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B5A49" w14:textId="77777777" w:rsidR="00A005CB" w:rsidRPr="00A005CB" w:rsidRDefault="00A005CB" w:rsidP="00A005CB">
      <w:pPr>
        <w:rPr>
          <w:lang w:val="ru-RU"/>
        </w:rPr>
      </w:pPr>
    </w:p>
    <w:p w14:paraId="699D817B" w14:textId="77777777" w:rsidR="00A005CB" w:rsidRDefault="00A005CB" w:rsidP="00A005CB">
      <w:pPr>
        <w:spacing w:after="0" w:line="228" w:lineRule="auto"/>
        <w:jc w:val="center"/>
        <w:rPr>
          <w:lang w:val="ru-RU"/>
        </w:rPr>
      </w:pPr>
      <w:bookmarkStart w:id="0" w:name="_Hlk149481360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5A7D3076" w14:textId="77777777" w:rsidR="00A005CB" w:rsidRDefault="00A005CB" w:rsidP="00A005CB">
      <w:pPr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Бурятия</w:t>
      </w:r>
    </w:p>
    <w:p w14:paraId="0FB90479" w14:textId="77777777" w:rsidR="00A005CB" w:rsidRDefault="00A005CB" w:rsidP="00A005CB">
      <w:pPr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Комитет по образованию Администрации города Улан-Удэ</w:t>
      </w:r>
    </w:p>
    <w:p w14:paraId="47ED551F" w14:textId="77777777" w:rsidR="00A005CB" w:rsidRDefault="00A005CB" w:rsidP="00A005CB">
      <w:pPr>
        <w:spacing w:after="1376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МАОУ "СОШ № 51" г. Улан-Удэ</w:t>
      </w:r>
    </w:p>
    <w:tbl>
      <w:tblPr>
        <w:tblW w:w="996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597"/>
        <w:gridCol w:w="3343"/>
      </w:tblGrid>
      <w:tr w:rsidR="00A005CB" w14:paraId="28FF08C1" w14:textId="77777777" w:rsidTr="0058389F">
        <w:trPr>
          <w:trHeight w:hRule="exact" w:val="274"/>
        </w:trPr>
        <w:tc>
          <w:tcPr>
            <w:tcW w:w="3022" w:type="dxa"/>
          </w:tcPr>
          <w:p w14:paraId="76E764D1" w14:textId="77777777" w:rsidR="00A005CB" w:rsidRDefault="00A005CB" w:rsidP="0058389F">
            <w:pPr>
              <w:widowControl w:val="0"/>
              <w:spacing w:before="4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97" w:type="dxa"/>
          </w:tcPr>
          <w:p w14:paraId="2613AEF9" w14:textId="77777777" w:rsidR="00A005CB" w:rsidRDefault="00A005CB" w:rsidP="0058389F">
            <w:pPr>
              <w:widowControl w:val="0"/>
              <w:spacing w:before="48" w:after="0" w:line="228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43" w:type="dxa"/>
          </w:tcPr>
          <w:p w14:paraId="5C2C4279" w14:textId="77777777" w:rsidR="00A005CB" w:rsidRDefault="00A005CB" w:rsidP="0058389F">
            <w:pPr>
              <w:widowControl w:val="0"/>
              <w:spacing w:before="48" w:after="0" w:line="228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005CB" w14:paraId="779F7231" w14:textId="77777777" w:rsidTr="0058389F">
        <w:trPr>
          <w:trHeight w:hRule="exact" w:val="581"/>
        </w:trPr>
        <w:tc>
          <w:tcPr>
            <w:tcW w:w="3022" w:type="dxa"/>
          </w:tcPr>
          <w:p w14:paraId="5AFFA40F" w14:textId="77777777" w:rsidR="00A005CB" w:rsidRDefault="00A005CB" w:rsidP="0058389F">
            <w:pPr>
              <w:widowControl w:val="0"/>
              <w:spacing w:after="0" w:line="228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объединением</w:t>
            </w:r>
            <w:proofErr w:type="spellEnd"/>
          </w:p>
        </w:tc>
        <w:tc>
          <w:tcPr>
            <w:tcW w:w="3597" w:type="dxa"/>
          </w:tcPr>
          <w:p w14:paraId="1C45CC63" w14:textId="77777777" w:rsidR="00A005CB" w:rsidRDefault="00A005CB" w:rsidP="0058389F">
            <w:pPr>
              <w:widowControl w:val="0"/>
              <w:spacing w:after="0" w:line="228" w:lineRule="auto"/>
              <w:ind w:left="49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Заместитель директора по УВРМАОУ «СОШ№51»</w:t>
            </w:r>
          </w:p>
          <w:p w14:paraId="3CBEABE3" w14:textId="77777777" w:rsidR="00A005CB" w:rsidRDefault="00A005CB" w:rsidP="0058389F">
            <w:pPr>
              <w:widowControl w:val="0"/>
              <w:spacing w:after="0" w:line="228" w:lineRule="auto"/>
              <w:ind w:left="496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</w:tc>
        <w:tc>
          <w:tcPr>
            <w:tcW w:w="3343" w:type="dxa"/>
          </w:tcPr>
          <w:p w14:paraId="79D4E699" w14:textId="77777777" w:rsidR="00A005CB" w:rsidRDefault="00A005CB" w:rsidP="0058389F">
            <w:pPr>
              <w:widowControl w:val="0"/>
              <w:spacing w:after="0" w:line="228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МАОУ «СОШ №51»</w:t>
            </w:r>
          </w:p>
        </w:tc>
      </w:tr>
      <w:tr w:rsidR="00A005CB" w14:paraId="4B1D47A8" w14:textId="77777777" w:rsidTr="0058389F">
        <w:trPr>
          <w:trHeight w:hRule="exact" w:val="484"/>
        </w:trPr>
        <w:tc>
          <w:tcPr>
            <w:tcW w:w="3022" w:type="dxa"/>
          </w:tcPr>
          <w:p w14:paraId="3AECB052" w14:textId="77777777" w:rsidR="00A005CB" w:rsidRDefault="00A005CB" w:rsidP="0058389F">
            <w:pPr>
              <w:widowControl w:val="0"/>
              <w:spacing w:after="0" w:line="228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классов</w:t>
            </w:r>
            <w:proofErr w:type="spellEnd"/>
          </w:p>
        </w:tc>
        <w:tc>
          <w:tcPr>
            <w:tcW w:w="3597" w:type="dxa"/>
          </w:tcPr>
          <w:p w14:paraId="253510A2" w14:textId="77777777" w:rsidR="00A005CB" w:rsidRDefault="00A005CB" w:rsidP="0058389F">
            <w:pPr>
              <w:widowControl w:val="0"/>
              <w:spacing w:before="19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Иванова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.В.</w:t>
            </w:r>
          </w:p>
        </w:tc>
        <w:tc>
          <w:tcPr>
            <w:tcW w:w="3343" w:type="dxa"/>
          </w:tcPr>
          <w:p w14:paraId="7FCBDE54" w14:textId="77777777" w:rsidR="00A005CB" w:rsidRDefault="00A005CB" w:rsidP="0058389F">
            <w:pPr>
              <w:widowControl w:val="0"/>
              <w:spacing w:before="198" w:after="0" w:line="228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Осорова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С. Б.</w:t>
            </w:r>
          </w:p>
        </w:tc>
      </w:tr>
    </w:tbl>
    <w:p w14:paraId="3D52DDB6" w14:textId="77777777" w:rsidR="00A005CB" w:rsidRDefault="00A005CB" w:rsidP="00A005CB">
      <w:pPr>
        <w:spacing w:after="0" w:line="62" w:lineRule="exact"/>
      </w:pPr>
    </w:p>
    <w:tbl>
      <w:tblPr>
        <w:tblW w:w="908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2800"/>
        <w:gridCol w:w="3283"/>
      </w:tblGrid>
      <w:tr w:rsidR="00A005CB" w14:paraId="2E074B0F" w14:textId="77777777" w:rsidTr="0058389F">
        <w:trPr>
          <w:trHeight w:hRule="exact" w:val="374"/>
        </w:trPr>
        <w:tc>
          <w:tcPr>
            <w:tcW w:w="2999" w:type="dxa"/>
          </w:tcPr>
          <w:p w14:paraId="2F105540" w14:textId="77777777" w:rsidR="00A005CB" w:rsidRDefault="00A005CB" w:rsidP="0058389F">
            <w:pPr>
              <w:widowControl w:val="0"/>
              <w:spacing w:before="60" w:after="0" w:line="228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2800" w:type="dxa"/>
          </w:tcPr>
          <w:p w14:paraId="20A352B1" w14:textId="77777777" w:rsidR="00A005CB" w:rsidRDefault="00A005CB" w:rsidP="0058389F">
            <w:pPr>
              <w:widowControl w:val="0"/>
              <w:spacing w:before="60" w:after="0" w:line="228" w:lineRule="auto"/>
              <w:ind w:left="51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283" w:type="dxa"/>
          </w:tcPr>
          <w:p w14:paraId="34A80CFE" w14:textId="77777777" w:rsidR="00A005CB" w:rsidRDefault="00A005CB" w:rsidP="0058389F">
            <w:pPr>
              <w:widowControl w:val="0"/>
              <w:spacing w:before="60" w:after="0" w:line="228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6</w:t>
            </w:r>
          </w:p>
        </w:tc>
      </w:tr>
      <w:tr w:rsidR="00A005CB" w14:paraId="6111BDBA" w14:textId="77777777" w:rsidTr="0058389F">
        <w:trPr>
          <w:trHeight w:hRule="exact" w:val="380"/>
        </w:trPr>
        <w:tc>
          <w:tcPr>
            <w:tcW w:w="2999" w:type="dxa"/>
          </w:tcPr>
          <w:p w14:paraId="68D74FAB" w14:textId="77777777" w:rsidR="00A005CB" w:rsidRDefault="00A005CB" w:rsidP="0058389F">
            <w:pPr>
              <w:widowControl w:val="0"/>
              <w:spacing w:before="94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Ивакина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Н.С.</w:t>
            </w:r>
          </w:p>
        </w:tc>
        <w:tc>
          <w:tcPr>
            <w:tcW w:w="2800" w:type="dxa"/>
          </w:tcPr>
          <w:p w14:paraId="27184F6E" w14:textId="77777777" w:rsidR="00A005CB" w:rsidRDefault="00A005CB" w:rsidP="0058389F">
            <w:pPr>
              <w:widowControl w:val="0"/>
              <w:spacing w:before="94" w:after="0" w:line="228" w:lineRule="auto"/>
              <w:ind w:left="51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"01"_09_2023 г.</w:t>
            </w:r>
          </w:p>
        </w:tc>
        <w:tc>
          <w:tcPr>
            <w:tcW w:w="3283" w:type="dxa"/>
          </w:tcPr>
          <w:p w14:paraId="6AABEF8C" w14:textId="77777777" w:rsidR="00A005CB" w:rsidRDefault="00A005CB" w:rsidP="0058389F">
            <w:pPr>
              <w:widowControl w:val="0"/>
              <w:spacing w:before="94" w:after="0" w:line="228" w:lineRule="auto"/>
              <w:ind w:right="140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от "01" _09_2023 г.</w:t>
            </w:r>
          </w:p>
        </w:tc>
      </w:tr>
    </w:tbl>
    <w:p w14:paraId="00A869AE" w14:textId="77777777" w:rsidR="00A005CB" w:rsidRDefault="00A005CB" w:rsidP="00A005CB">
      <w:pPr>
        <w:spacing w:before="122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 №1</w:t>
      </w:r>
    </w:p>
    <w:p w14:paraId="57EAFB45" w14:textId="77777777" w:rsidR="00A005CB" w:rsidRDefault="00A005CB" w:rsidP="00A005CB">
      <w:pPr>
        <w:spacing w:before="182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"01"_09_2023г.</w:t>
      </w:r>
    </w:p>
    <w:p w14:paraId="6CB675B5" w14:textId="77777777" w:rsidR="00A005CB" w:rsidRDefault="00A005CB" w:rsidP="00A005CB">
      <w:pPr>
        <w:spacing w:before="1038" w:after="0" w:line="228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47AE4C93" w14:textId="3D55CF7F" w:rsidR="00A005CB" w:rsidRPr="00A005CB" w:rsidRDefault="00A005CB" w:rsidP="00A005CB">
      <w:pPr>
        <w:tabs>
          <w:tab w:val="left" w:pos="9030"/>
        </w:tabs>
        <w:spacing w:before="70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           </w:t>
      </w:r>
      <w:r w:rsidRPr="00A005CB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учебного предмета</w:t>
      </w:r>
    </w:p>
    <w:p w14:paraId="04BC8F27" w14:textId="59F6661A" w:rsidR="00A005CB" w:rsidRPr="00A005CB" w:rsidRDefault="00A005CB" w:rsidP="00A005CB">
      <w:pPr>
        <w:spacing w:before="70" w:after="0" w:line="228" w:lineRule="auto"/>
        <w:jc w:val="center"/>
        <w:rPr>
          <w:lang w:val="ru-RU"/>
        </w:rPr>
      </w:pPr>
      <w:r w:rsidRPr="00A005C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Литературное чтение</w:t>
      </w:r>
      <w:r w:rsidRPr="00A005CB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14:paraId="50CC8649" w14:textId="77777777" w:rsidR="00A005CB" w:rsidRDefault="00A005CB" w:rsidP="00A005CB">
      <w:pPr>
        <w:spacing w:before="670" w:after="0" w:line="228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14:paraId="5148846C" w14:textId="0944D0B8" w:rsidR="00A005CB" w:rsidRDefault="00A005CB" w:rsidP="00A005CB">
      <w:pPr>
        <w:spacing w:before="72" w:after="0" w:line="228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2023-2024 учебный год</w:t>
      </w:r>
    </w:p>
    <w:p w14:paraId="29930838" w14:textId="2F44E7C3" w:rsidR="00A005CB" w:rsidRDefault="00A005CB" w:rsidP="00A005CB">
      <w:pPr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17BFE22" w14:textId="0CD10D1C" w:rsidR="008B58A1" w:rsidRDefault="008B58A1" w:rsidP="00A005CB">
      <w:pPr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AF0ABD6" w14:textId="0DFD0CB8" w:rsidR="008B58A1" w:rsidRDefault="008B58A1" w:rsidP="00A005CB">
      <w:pPr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FDDB414" w14:textId="375236D0" w:rsidR="008B58A1" w:rsidRDefault="008B58A1" w:rsidP="00A005CB">
      <w:pPr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80D9157" w14:textId="6B8DB741" w:rsidR="008B58A1" w:rsidRDefault="008B58A1" w:rsidP="00A005CB">
      <w:pPr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6BC3419" w14:textId="6D2763BE" w:rsidR="008B58A1" w:rsidRDefault="008B58A1" w:rsidP="00A005CB">
      <w:pPr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B2A66DD" w14:textId="44B8E30F" w:rsidR="008B58A1" w:rsidRDefault="008B58A1" w:rsidP="00A005CB">
      <w:pPr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3EB87D3" w14:textId="7DC6672A" w:rsidR="008B58A1" w:rsidRDefault="008B58A1" w:rsidP="00A005CB">
      <w:pPr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F70BB55" w14:textId="62CF7622" w:rsidR="008B58A1" w:rsidRDefault="008B58A1" w:rsidP="00A005CB">
      <w:pPr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BF3D06A" w14:textId="638F5915" w:rsidR="008B58A1" w:rsidRDefault="008B58A1" w:rsidP="00A005CB">
      <w:pPr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D596E06" w14:textId="3ADE852B" w:rsidR="008B58A1" w:rsidRDefault="008B58A1" w:rsidP="00A005CB">
      <w:pPr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5A783D0" w14:textId="06787717" w:rsidR="008B58A1" w:rsidRDefault="008B58A1" w:rsidP="00A005CB">
      <w:pPr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67D6D7E" w14:textId="24DE6732" w:rsidR="008B58A1" w:rsidRDefault="008B58A1" w:rsidP="00A005CB">
      <w:pPr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329BCA3" w14:textId="77777777" w:rsidR="008B58A1" w:rsidRDefault="008B58A1" w:rsidP="00A005CB">
      <w:pPr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8AF061E" w14:textId="77777777" w:rsidR="00A005CB" w:rsidRDefault="00A005CB" w:rsidP="00A005CB">
      <w:pPr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D8A6219" w14:textId="77777777" w:rsidR="00A005CB" w:rsidRDefault="00A005CB" w:rsidP="00A005CB">
      <w:pPr>
        <w:spacing w:after="258" w:line="220" w:lineRule="exact"/>
        <w:rPr>
          <w:lang w:val="ru-RU"/>
        </w:rPr>
      </w:pPr>
    </w:p>
    <w:p w14:paraId="00E23194" w14:textId="7BAE2324" w:rsidR="00A005CB" w:rsidRDefault="00A005CB" w:rsidP="00A005CB">
      <w:pPr>
        <w:spacing w:after="0" w:line="228" w:lineRule="auto"/>
        <w:jc w:val="center"/>
        <w:rPr>
          <w:lang w:val="ru-RU"/>
        </w:rPr>
        <w:sectPr w:rsidR="00A005CB">
          <w:pgSz w:w="11906" w:h="16838"/>
          <w:pgMar w:top="478" w:right="1440" w:bottom="1440" w:left="1440" w:header="0" w:footer="0" w:gutter="0"/>
          <w:cols w:space="720"/>
          <w:formProt w:val="0"/>
          <w:docGrid w:linePitch="360" w:charSpace="12288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Улан-Удэ 2023г</w:t>
      </w:r>
      <w:bookmarkStart w:id="1" w:name="_GoBack"/>
      <w:bookmarkEnd w:id="0"/>
      <w:bookmarkEnd w:id="1"/>
    </w:p>
    <w:p w14:paraId="1B140200" w14:textId="77777777" w:rsidR="00A005CB" w:rsidRDefault="00A005CB" w:rsidP="00A005CB">
      <w:pPr>
        <w:rPr>
          <w:lang w:val="ru-RU"/>
        </w:rPr>
      </w:pPr>
    </w:p>
    <w:p w14:paraId="10A6FB13" w14:textId="77777777" w:rsidR="00686284" w:rsidRPr="006835BE" w:rsidRDefault="00686284">
      <w:pPr>
        <w:autoSpaceDE w:val="0"/>
        <w:autoSpaceDN w:val="0"/>
        <w:spacing w:after="78" w:line="220" w:lineRule="exact"/>
        <w:rPr>
          <w:lang w:val="ru-RU"/>
        </w:rPr>
      </w:pPr>
    </w:p>
    <w:p w14:paraId="70FAD23B" w14:textId="77777777" w:rsidR="00686284" w:rsidRPr="006835BE" w:rsidRDefault="0067459C">
      <w:pPr>
        <w:autoSpaceDE w:val="0"/>
        <w:autoSpaceDN w:val="0"/>
        <w:spacing w:after="0" w:line="230" w:lineRule="auto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61600277" w14:textId="77777777" w:rsidR="00686284" w:rsidRPr="006835BE" w:rsidRDefault="0067459C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14:paraId="3B4B71C3" w14:textId="77777777" w:rsidR="00686284" w:rsidRPr="006835BE" w:rsidRDefault="0067459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14:paraId="58581A35" w14:textId="77777777" w:rsidR="00686284" w:rsidRPr="006835BE" w:rsidRDefault="0067459C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6F25153" w14:textId="77777777" w:rsidR="00686284" w:rsidRPr="006835BE" w:rsidRDefault="0067459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14:paraId="5926B079" w14:textId="77777777" w:rsidR="00686284" w:rsidRPr="006835BE" w:rsidRDefault="0067459C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общедидактические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14:paraId="3C4CEB32" w14:textId="77777777" w:rsidR="00686284" w:rsidRPr="006835BE" w:rsidRDefault="0067459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6DE7C3D0" w14:textId="77777777" w:rsidR="00686284" w:rsidRPr="006835BE" w:rsidRDefault="0067459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F4FFCEB" w14:textId="12F4D390" w:rsidR="00686284" w:rsidRDefault="0067459C" w:rsidP="006835BE">
      <w:pPr>
        <w:autoSpaceDE w:val="0"/>
        <w:autoSpaceDN w:val="0"/>
        <w:spacing w:before="70" w:after="0" w:line="28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</w:t>
      </w:r>
      <w:proofErr w:type="gram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 по  предмету  «Литературное  чтение» в 1 классе начинается вводным интегрированным курсом «Обучение грамоте» (180 ч.: 100 ч. предмета «Русский язык» и 80 ч. 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  <w:r w:rsid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.  </w:t>
      </w:r>
      <w:r w:rsidR="006835BE" w:rsidRPr="006835BE">
        <w:rPr>
          <w:rFonts w:ascii="Times New Roman" w:hAnsi="Times New Roman" w:cs="Times New Roman"/>
          <w:sz w:val="24"/>
          <w:szCs w:val="24"/>
          <w:lang w:val="ru-RU"/>
        </w:rPr>
        <w:t>На основании учебного плана МБОУ « СОШ</w:t>
      </w:r>
      <w:r w:rsidR="00FD5613">
        <w:rPr>
          <w:rFonts w:ascii="Times New Roman" w:hAnsi="Times New Roman" w:cs="Times New Roman"/>
          <w:sz w:val="24"/>
          <w:szCs w:val="24"/>
          <w:lang w:val="ru-RU"/>
        </w:rPr>
        <w:t xml:space="preserve"> № 51</w:t>
      </w:r>
      <w:r w:rsidR="006835BE" w:rsidRPr="006835BE">
        <w:rPr>
          <w:rFonts w:ascii="Times New Roman" w:hAnsi="Times New Roman" w:cs="Times New Roman"/>
          <w:sz w:val="24"/>
          <w:szCs w:val="24"/>
          <w:lang w:val="ru-RU"/>
        </w:rPr>
        <w:t>» на 202</w:t>
      </w:r>
      <w:r w:rsidR="00FD561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835BE" w:rsidRPr="006835BE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FD561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835BE" w:rsidRPr="006835BE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согласно ст.112 Трудового кодекса Российской Федерации нерабочими праздничными днями в 202</w:t>
      </w:r>
      <w:r w:rsidR="00FD561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835BE" w:rsidRPr="006835BE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FD561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835BE" w:rsidRPr="006835BE">
        <w:rPr>
          <w:rFonts w:ascii="Times New Roman" w:hAnsi="Times New Roman" w:cs="Times New Roman"/>
          <w:sz w:val="24"/>
          <w:szCs w:val="24"/>
          <w:lang w:val="ru-RU"/>
        </w:rPr>
        <w:t xml:space="preserve"> году являются:23</w:t>
      </w:r>
      <w:r w:rsidR="00FD5613">
        <w:rPr>
          <w:rFonts w:ascii="Times New Roman" w:hAnsi="Times New Roman" w:cs="Times New Roman"/>
          <w:sz w:val="24"/>
          <w:szCs w:val="24"/>
          <w:lang w:val="ru-RU"/>
        </w:rPr>
        <w:t xml:space="preserve"> февраля, </w:t>
      </w:r>
      <w:r w:rsidR="006835BE" w:rsidRPr="006835BE">
        <w:rPr>
          <w:rFonts w:ascii="Times New Roman" w:hAnsi="Times New Roman" w:cs="Times New Roman"/>
          <w:sz w:val="24"/>
          <w:szCs w:val="24"/>
          <w:lang w:val="ru-RU"/>
        </w:rPr>
        <w:t>8 марта, 9 мая с целью выполнения программного материала уплотнено количество часов, предусмотренное программой со 132 часов до 12</w:t>
      </w:r>
      <w:r w:rsidR="006835B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6835BE" w:rsidRPr="006835BE">
        <w:rPr>
          <w:rFonts w:ascii="Times New Roman" w:hAnsi="Times New Roman" w:cs="Times New Roman"/>
          <w:sz w:val="24"/>
          <w:szCs w:val="24"/>
          <w:lang w:val="ru-RU"/>
        </w:rPr>
        <w:t xml:space="preserve"> часа. Внесенные </w:t>
      </w:r>
      <w:r w:rsidR="00A005CB" w:rsidRPr="006835BE">
        <w:rPr>
          <w:rFonts w:ascii="Times New Roman" w:hAnsi="Times New Roman" w:cs="Times New Roman"/>
          <w:sz w:val="24"/>
          <w:szCs w:val="24"/>
          <w:lang w:val="ru-RU"/>
        </w:rPr>
        <w:t>коррективы позволяют</w:t>
      </w:r>
      <w:r w:rsidR="006835BE" w:rsidRPr="006835BE">
        <w:rPr>
          <w:rFonts w:ascii="Times New Roman" w:hAnsi="Times New Roman" w:cs="Times New Roman"/>
          <w:sz w:val="24"/>
          <w:szCs w:val="24"/>
          <w:lang w:val="ru-RU"/>
        </w:rPr>
        <w:t xml:space="preserve"> программный материал реализовать в полном объеме, не снижают уровень подготовки учащихся.</w:t>
      </w:r>
    </w:p>
    <w:p w14:paraId="6AA6B509" w14:textId="77777777" w:rsidR="006835BE" w:rsidRPr="006835BE" w:rsidRDefault="006835BE" w:rsidP="006835B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</w:p>
    <w:p w14:paraId="187C093E" w14:textId="77777777" w:rsidR="00686284" w:rsidRPr="006835BE" w:rsidRDefault="0067459C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14:paraId="697B435F" w14:textId="77777777" w:rsidR="00686284" w:rsidRPr="006835BE" w:rsidRDefault="0067459C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предметных и универсальных действий в процессе изучения </w:t>
      </w:r>
      <w:proofErr w:type="spellStart"/>
      <w:proofErr w:type="gramStart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14:paraId="38D48807" w14:textId="77777777" w:rsidR="00686284" w:rsidRPr="006835BE" w:rsidRDefault="0067459C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14:paraId="4C733954" w14:textId="77777777" w:rsidR="00686284" w:rsidRPr="006835BE" w:rsidRDefault="0067459C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7B6B1B9C" w14:textId="77777777" w:rsidR="00686284" w:rsidRPr="006835BE" w:rsidRDefault="006745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14:paraId="570F368B" w14:textId="77777777" w:rsidR="00686284" w:rsidRPr="006835BE" w:rsidRDefault="0067459C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DAC4A89" w14:textId="77777777" w:rsidR="00686284" w:rsidRPr="006835BE" w:rsidRDefault="0067459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5B45404" w14:textId="77777777" w:rsidR="00686284" w:rsidRPr="006835BE" w:rsidRDefault="0067459C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14:paraId="02080D2D" w14:textId="77777777" w:rsidR="00686284" w:rsidRPr="006835BE" w:rsidRDefault="0067459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09EE2429" w14:textId="77777777" w:rsidR="00686284" w:rsidRPr="006835BE" w:rsidRDefault="00686284">
      <w:pPr>
        <w:rPr>
          <w:lang w:val="ru-RU"/>
        </w:rPr>
        <w:sectPr w:rsidR="00686284" w:rsidRPr="006835BE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14:paraId="0FEDDDD7" w14:textId="77777777" w:rsidR="00686284" w:rsidRPr="006835BE" w:rsidRDefault="00686284">
      <w:pPr>
        <w:autoSpaceDE w:val="0"/>
        <w:autoSpaceDN w:val="0"/>
        <w:spacing w:after="78" w:line="220" w:lineRule="exact"/>
        <w:rPr>
          <w:lang w:val="ru-RU"/>
        </w:rPr>
      </w:pPr>
    </w:p>
    <w:p w14:paraId="33643A44" w14:textId="77777777" w:rsidR="00686284" w:rsidRPr="006835BE" w:rsidRDefault="0067459C">
      <w:pPr>
        <w:autoSpaceDE w:val="0"/>
        <w:autoSpaceDN w:val="0"/>
        <w:spacing w:after="0" w:line="230" w:lineRule="auto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271C2400" w14:textId="77777777" w:rsidR="00686284" w:rsidRPr="006835BE" w:rsidRDefault="0067459C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6835BE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7D9DD54C" w14:textId="77777777" w:rsidR="00686284" w:rsidRPr="006835BE" w:rsidRDefault="0067459C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6835BE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Произведения одной темы, но разных жанров: рассказ, стихотворение, сказка (общее </w:t>
      </w:r>
      <w:proofErr w:type="gramStart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представление  на</w:t>
      </w:r>
      <w:proofErr w:type="gram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  примере   не   менее   шести   произведений К. Д. Ушинского, Л. Н.</w:t>
      </w:r>
    </w:p>
    <w:p w14:paraId="2B0CBD22" w14:textId="77777777" w:rsidR="00686284" w:rsidRPr="006835BE" w:rsidRDefault="0067459C">
      <w:pPr>
        <w:autoSpaceDE w:val="0"/>
        <w:autoSpaceDN w:val="0"/>
        <w:spacing w:before="70" w:after="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Толстого, В. Г. Сутеева, Е. А. Пермяка, В. А. Осеевой, А. Л. Барто,  Ю. И. Ермолаева,  Р. С. Сефа, С. В. Михалкова, В. Д. Берестова,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22C08E9B" w14:textId="77777777" w:rsidR="00686284" w:rsidRPr="006835BE" w:rsidRDefault="0067459C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6835B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</w:p>
    <w:p w14:paraId="502B8E33" w14:textId="77777777" w:rsidR="00686284" w:rsidRPr="006835BE" w:rsidRDefault="0067459C">
      <w:pPr>
        <w:autoSpaceDE w:val="0"/>
        <w:autoSpaceDN w:val="0"/>
        <w:spacing w:before="70" w:after="0" w:line="283" w:lineRule="auto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Л. Барто,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31FB15B7" w14:textId="77777777" w:rsidR="00686284" w:rsidRPr="006835BE" w:rsidRDefault="0067459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35BE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14:paraId="087CE97F" w14:textId="77777777" w:rsidR="00686284" w:rsidRPr="006835BE" w:rsidRDefault="0067459C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</w:t>
      </w:r>
    </w:p>
    <w:p w14:paraId="3B1662B6" w14:textId="77777777" w:rsidR="00686284" w:rsidRPr="006835BE" w:rsidRDefault="0067459C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Потешка — игровой народный фольклор. Загадки — средство воспитания живости ума,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14:paraId="64D5B515" w14:textId="77777777" w:rsidR="00686284" w:rsidRPr="006835BE" w:rsidRDefault="0067459C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14:paraId="7590E614" w14:textId="77777777" w:rsidR="00686284" w:rsidRPr="006835BE" w:rsidRDefault="0067459C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и самостоятельное чтение разножанровых произведений о маме (не менее одного автора по выбору, на примере доступных произведений Е. А. Благининой, А. Л.</w:t>
      </w:r>
    </w:p>
    <w:p w14:paraId="52D78C58" w14:textId="77777777" w:rsidR="00686284" w:rsidRPr="006835BE" w:rsidRDefault="0067459C">
      <w:pPr>
        <w:autoSpaceDE w:val="0"/>
        <w:autoSpaceDN w:val="0"/>
        <w:spacing w:before="70" w:after="0" w:line="271" w:lineRule="auto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Барто, Н. Н. </w:t>
      </w:r>
      <w:proofErr w:type="spellStart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Берестова, Э. Э. </w:t>
      </w:r>
      <w:proofErr w:type="spellStart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, Р. С. Сефа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322FE835" w14:textId="77777777" w:rsidR="00686284" w:rsidRPr="006835BE" w:rsidRDefault="00686284">
      <w:pPr>
        <w:rPr>
          <w:lang w:val="ru-RU"/>
        </w:rPr>
        <w:sectPr w:rsidR="00686284" w:rsidRPr="006835BE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2EC03BB" w14:textId="77777777" w:rsidR="00686284" w:rsidRPr="006835BE" w:rsidRDefault="00686284">
      <w:pPr>
        <w:autoSpaceDE w:val="0"/>
        <w:autoSpaceDN w:val="0"/>
        <w:spacing w:after="120" w:line="220" w:lineRule="exact"/>
        <w:rPr>
          <w:lang w:val="ru-RU"/>
        </w:rPr>
      </w:pPr>
    </w:p>
    <w:p w14:paraId="63580BE7" w14:textId="77777777" w:rsidR="00686284" w:rsidRPr="006835BE" w:rsidRDefault="0067459C">
      <w:pPr>
        <w:autoSpaceDE w:val="0"/>
        <w:autoSpaceDN w:val="0"/>
        <w:spacing w:after="0"/>
        <w:ind w:firstLine="180"/>
        <w:rPr>
          <w:lang w:val="ru-RU"/>
        </w:rPr>
      </w:pPr>
      <w:r w:rsidRPr="006835B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43CD7735" w14:textId="77777777" w:rsidR="00686284" w:rsidRPr="006835BE" w:rsidRDefault="0067459C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6835BE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—источник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14:paraId="3C63015F" w14:textId="77777777" w:rsidR="00686284" w:rsidRPr="006835BE" w:rsidRDefault="00686284">
      <w:pPr>
        <w:rPr>
          <w:lang w:val="ru-RU"/>
        </w:rPr>
        <w:sectPr w:rsidR="00686284" w:rsidRPr="006835BE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14:paraId="3D38808A" w14:textId="77777777" w:rsidR="00686284" w:rsidRPr="006835BE" w:rsidRDefault="00686284">
      <w:pPr>
        <w:autoSpaceDE w:val="0"/>
        <w:autoSpaceDN w:val="0"/>
        <w:spacing w:after="78" w:line="220" w:lineRule="exact"/>
        <w:rPr>
          <w:lang w:val="ru-RU"/>
        </w:rPr>
      </w:pPr>
    </w:p>
    <w:p w14:paraId="3BA7FE9B" w14:textId="77777777" w:rsidR="00686284" w:rsidRPr="006835BE" w:rsidRDefault="0067459C">
      <w:pPr>
        <w:autoSpaceDE w:val="0"/>
        <w:autoSpaceDN w:val="0"/>
        <w:spacing w:after="0" w:line="230" w:lineRule="auto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6DF5D4C" w14:textId="77777777" w:rsidR="00686284" w:rsidRPr="006835BE" w:rsidRDefault="0067459C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Изучение литературного чтения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20AF00C" w14:textId="77777777" w:rsidR="00686284" w:rsidRPr="006835BE" w:rsidRDefault="0067459C">
      <w:pPr>
        <w:autoSpaceDE w:val="0"/>
        <w:autoSpaceDN w:val="0"/>
        <w:spacing w:before="262" w:after="0" w:line="230" w:lineRule="auto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68A7C21E" w14:textId="77777777" w:rsidR="00686284" w:rsidRPr="006835BE" w:rsidRDefault="0067459C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proofErr w:type="gramStart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чтение»отражают</w:t>
      </w:r>
      <w:proofErr w:type="spellEnd"/>
      <w:proofErr w:type="gram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6CED6DD" w14:textId="77777777" w:rsidR="00686284" w:rsidRPr="006835BE" w:rsidRDefault="0067459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14:paraId="48158738" w14:textId="77777777" w:rsidR="00686284" w:rsidRPr="006835BE" w:rsidRDefault="0067459C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CF14C40" w14:textId="77777777" w:rsidR="00686284" w:rsidRPr="006835BE" w:rsidRDefault="0067459C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0073C71" w14:textId="77777777" w:rsidR="00686284" w:rsidRPr="006835BE" w:rsidRDefault="0067459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0A6AB5E" w14:textId="77777777" w:rsidR="00686284" w:rsidRPr="006835BE" w:rsidRDefault="006745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14:paraId="550919B4" w14:textId="77777777" w:rsidR="00686284" w:rsidRPr="006835BE" w:rsidRDefault="0067459C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92BDF16" w14:textId="77777777" w:rsidR="00686284" w:rsidRPr="006835BE" w:rsidRDefault="0067459C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031A40E3" w14:textId="77777777" w:rsidR="00686284" w:rsidRPr="006835BE" w:rsidRDefault="0067459C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137FB8A" w14:textId="77777777" w:rsidR="00686284" w:rsidRPr="006835BE" w:rsidRDefault="0067459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14:paraId="7BB9A404" w14:textId="77777777" w:rsidR="00686284" w:rsidRPr="006835BE" w:rsidRDefault="006745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14:paraId="1BD617DB" w14:textId="77777777" w:rsidR="00686284" w:rsidRPr="006835BE" w:rsidRDefault="0067459C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7F5DDD55" w14:textId="116DC565" w:rsidR="00686284" w:rsidRPr="006835BE" w:rsidRDefault="006745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="00FD5613"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</w:t>
      </w:r>
      <w:proofErr w:type="gramStart"/>
      <w:r w:rsidR="00FD5613" w:rsidRPr="006835BE">
        <w:rPr>
          <w:rFonts w:ascii="Times New Roman" w:eastAsia="Times New Roman" w:hAnsi="Times New Roman"/>
          <w:color w:val="000000"/>
          <w:sz w:val="24"/>
          <w:lang w:val="ru-RU"/>
        </w:rPr>
        <w:t>эстетического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 опыта</w:t>
      </w:r>
      <w:proofErr w:type="gram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 слушания,  чтения и эмоционально-эстетической оценки</w:t>
      </w:r>
    </w:p>
    <w:p w14:paraId="4F010F99" w14:textId="77777777" w:rsidR="00686284" w:rsidRPr="006835BE" w:rsidRDefault="00686284">
      <w:pPr>
        <w:rPr>
          <w:lang w:val="ru-RU"/>
        </w:rPr>
        <w:sectPr w:rsidR="00686284" w:rsidRPr="006835BE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6C03506" w14:textId="77777777" w:rsidR="00686284" w:rsidRPr="006835BE" w:rsidRDefault="00686284">
      <w:pPr>
        <w:autoSpaceDE w:val="0"/>
        <w:autoSpaceDN w:val="0"/>
        <w:spacing w:after="66" w:line="220" w:lineRule="exact"/>
        <w:rPr>
          <w:lang w:val="ru-RU"/>
        </w:rPr>
      </w:pPr>
    </w:p>
    <w:p w14:paraId="46BF1C38" w14:textId="77777777" w:rsidR="00686284" w:rsidRPr="006835BE" w:rsidRDefault="0067459C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14:paraId="2CAA5FB2" w14:textId="77777777" w:rsidR="00686284" w:rsidRPr="006835BE" w:rsidRDefault="0067459C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14:paraId="1F25F0DB" w14:textId="77777777" w:rsidR="00686284" w:rsidRPr="006835BE" w:rsidRDefault="006745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14:paraId="0D95B616" w14:textId="77777777" w:rsidR="00686284" w:rsidRPr="006835BE" w:rsidRDefault="0067459C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</w:t>
      </w:r>
      <w:proofErr w:type="gramStart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правил  здорового</w:t>
      </w:r>
      <w:proofErr w:type="gram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 и  безопасного  (для  себя и других людей) образа жизни в окружающей среде (в том числе информационной);</w:t>
      </w:r>
    </w:p>
    <w:p w14:paraId="43772A22" w14:textId="77777777" w:rsidR="00686284" w:rsidRPr="006835BE" w:rsidRDefault="006745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14:paraId="4D982069" w14:textId="77777777" w:rsidR="00686284" w:rsidRPr="006835BE" w:rsidRDefault="006745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14:paraId="60202F9D" w14:textId="77777777" w:rsidR="00686284" w:rsidRPr="006835BE" w:rsidRDefault="0067459C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DCF8136" w14:textId="77777777" w:rsidR="00686284" w:rsidRPr="006835BE" w:rsidRDefault="006745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14:paraId="2C9CD307" w14:textId="77777777" w:rsidR="00686284" w:rsidRPr="006835BE" w:rsidRDefault="0067459C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1758884A" w14:textId="77777777" w:rsidR="00686284" w:rsidRPr="006835BE" w:rsidRDefault="006745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14:paraId="3A714311" w14:textId="77777777" w:rsidR="00686284" w:rsidRPr="006835BE" w:rsidRDefault="006745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14:paraId="2626C842" w14:textId="77777777" w:rsidR="00686284" w:rsidRPr="006835BE" w:rsidRDefault="0067459C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8DD40BA" w14:textId="77777777" w:rsidR="00686284" w:rsidRPr="006835BE" w:rsidRDefault="006745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14:paraId="1B08F49E" w14:textId="77777777" w:rsidR="00686284" w:rsidRPr="006835BE" w:rsidRDefault="0067459C">
      <w:pPr>
        <w:autoSpaceDE w:val="0"/>
        <w:autoSpaceDN w:val="0"/>
        <w:spacing w:before="190" w:after="0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419D0B18" w14:textId="77777777" w:rsidR="00686284" w:rsidRPr="006835BE" w:rsidRDefault="0067459C">
      <w:pPr>
        <w:autoSpaceDE w:val="0"/>
        <w:autoSpaceDN w:val="0"/>
        <w:spacing w:before="322" w:after="0" w:line="230" w:lineRule="auto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40BF6C50" w14:textId="77777777" w:rsidR="00686284" w:rsidRPr="006835BE" w:rsidRDefault="0067459C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AAB15AD" w14:textId="77777777" w:rsidR="00686284" w:rsidRPr="006835BE" w:rsidRDefault="0067459C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835BE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14:paraId="606B54CE" w14:textId="77777777" w:rsidR="00686284" w:rsidRPr="006835BE" w:rsidRDefault="0067459C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0A13D34" w14:textId="77777777" w:rsidR="00686284" w:rsidRPr="006835BE" w:rsidRDefault="006745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14:paraId="14B5A99E" w14:textId="77777777" w:rsidR="00686284" w:rsidRPr="006835BE" w:rsidRDefault="0067459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14:paraId="1838CEF1" w14:textId="77777777" w:rsidR="00686284" w:rsidRPr="006835BE" w:rsidRDefault="0067459C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14:paraId="5667C466" w14:textId="77777777" w:rsidR="00686284" w:rsidRPr="006835BE" w:rsidRDefault="0067459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14:paraId="65E65684" w14:textId="77777777" w:rsidR="00686284" w:rsidRPr="006835BE" w:rsidRDefault="006745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</w:t>
      </w:r>
    </w:p>
    <w:p w14:paraId="50920182" w14:textId="77777777" w:rsidR="00686284" w:rsidRPr="006835BE" w:rsidRDefault="00686284">
      <w:pPr>
        <w:rPr>
          <w:lang w:val="ru-RU"/>
        </w:rPr>
        <w:sectPr w:rsidR="00686284" w:rsidRPr="006835BE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14:paraId="0C50C63A" w14:textId="77777777" w:rsidR="00686284" w:rsidRPr="006835BE" w:rsidRDefault="00686284">
      <w:pPr>
        <w:autoSpaceDE w:val="0"/>
        <w:autoSpaceDN w:val="0"/>
        <w:spacing w:after="90" w:line="220" w:lineRule="exact"/>
        <w:rPr>
          <w:lang w:val="ru-RU"/>
        </w:rPr>
      </w:pPr>
    </w:p>
    <w:p w14:paraId="11D14510" w14:textId="77777777" w:rsidR="00686284" w:rsidRPr="006835BE" w:rsidRDefault="0067459C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14:paraId="24532DD0" w14:textId="77777777" w:rsidR="00686284" w:rsidRPr="006835BE" w:rsidRDefault="0067459C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14:paraId="2611447A" w14:textId="77777777" w:rsidR="00686284" w:rsidRPr="006835BE" w:rsidRDefault="0067459C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14:paraId="7F7CD3D5" w14:textId="77777777" w:rsidR="00686284" w:rsidRPr="006835BE" w:rsidRDefault="00686284">
      <w:pPr>
        <w:rPr>
          <w:lang w:val="ru-RU"/>
        </w:rPr>
        <w:sectPr w:rsidR="00686284" w:rsidRPr="006835BE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14:paraId="72D79893" w14:textId="77777777" w:rsidR="00686284" w:rsidRPr="006835BE" w:rsidRDefault="00686284">
      <w:pPr>
        <w:autoSpaceDE w:val="0"/>
        <w:autoSpaceDN w:val="0"/>
        <w:spacing w:after="78" w:line="220" w:lineRule="exact"/>
        <w:rPr>
          <w:lang w:val="ru-RU"/>
        </w:rPr>
      </w:pPr>
    </w:p>
    <w:p w14:paraId="54052587" w14:textId="77777777" w:rsidR="00686284" w:rsidRPr="006835BE" w:rsidRDefault="0067459C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6835BE">
        <w:rPr>
          <w:lang w:val="ru-RU"/>
        </w:rPr>
        <w:br/>
      </w:r>
      <w:r w:rsidRPr="006835BE">
        <w:rPr>
          <w:lang w:val="ru-RU"/>
        </w:rPr>
        <w:tab/>
      </w:r>
      <w:r w:rsidRPr="006835BE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647D9C0F" w14:textId="77777777" w:rsidR="00686284" w:rsidRPr="006835BE" w:rsidRDefault="0067459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14:paraId="41D8DA7E" w14:textId="77777777" w:rsidR="00686284" w:rsidRPr="006835BE" w:rsidRDefault="006745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14:paraId="3742F4F5" w14:textId="77777777" w:rsidR="00686284" w:rsidRPr="006835BE" w:rsidRDefault="0067459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835BE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1EBC2509" w14:textId="77777777" w:rsidR="00686284" w:rsidRPr="006835BE" w:rsidRDefault="0067459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14:paraId="32E58F6E" w14:textId="77777777" w:rsidR="00686284" w:rsidRPr="006835BE" w:rsidRDefault="006745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14:paraId="2BBC3B8A" w14:textId="77777777" w:rsidR="00686284" w:rsidRPr="006835BE" w:rsidRDefault="0067459C">
      <w:pPr>
        <w:autoSpaceDE w:val="0"/>
        <w:autoSpaceDN w:val="0"/>
        <w:spacing w:before="324" w:after="0" w:line="230" w:lineRule="auto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14:paraId="6F44E908" w14:textId="77777777" w:rsidR="00686284" w:rsidRPr="006835BE" w:rsidRDefault="0067459C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1ACD82F" w14:textId="77777777" w:rsidR="00686284" w:rsidRPr="006835BE" w:rsidRDefault="0067459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EEE5BB7" w14:textId="77777777" w:rsidR="00686284" w:rsidRPr="006835BE" w:rsidRDefault="006745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14:paraId="394150C0" w14:textId="77777777" w:rsidR="00686284" w:rsidRPr="006835BE" w:rsidRDefault="006745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14:paraId="19C3A45A" w14:textId="77777777" w:rsidR="00686284" w:rsidRPr="006835BE" w:rsidRDefault="006745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14:paraId="0184D8EE" w14:textId="77777777" w:rsidR="00686284" w:rsidRPr="006835BE" w:rsidRDefault="006745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14:paraId="6082D9D5" w14:textId="77777777" w:rsidR="00686284" w:rsidRPr="006835BE" w:rsidRDefault="0067459C">
      <w:pPr>
        <w:autoSpaceDE w:val="0"/>
        <w:autoSpaceDN w:val="0"/>
        <w:spacing w:before="322" w:after="0" w:line="230" w:lineRule="auto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16EBA323" w14:textId="77777777" w:rsidR="00686284" w:rsidRPr="006835BE" w:rsidRDefault="0067459C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8DE4416" w14:textId="77777777" w:rsidR="00686284" w:rsidRPr="006835BE" w:rsidRDefault="0067459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14:paraId="31E7000C" w14:textId="77777777" w:rsidR="00686284" w:rsidRPr="006835BE" w:rsidRDefault="0067459C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14:paraId="05F99019" w14:textId="77777777" w:rsidR="00686284" w:rsidRPr="006835BE" w:rsidRDefault="0067459C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5219CA59" w14:textId="77777777" w:rsidR="00686284" w:rsidRPr="006835BE" w:rsidRDefault="0067459C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4274AC2C" w14:textId="77777777" w:rsidR="00686284" w:rsidRPr="006835BE" w:rsidRDefault="0067459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14:paraId="10FDE6C9" w14:textId="77777777" w:rsidR="00686284" w:rsidRPr="006835BE" w:rsidRDefault="0067459C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14:paraId="778B557A" w14:textId="77777777" w:rsidR="00686284" w:rsidRPr="006835BE" w:rsidRDefault="00686284">
      <w:pPr>
        <w:rPr>
          <w:lang w:val="ru-RU"/>
        </w:rPr>
        <w:sectPr w:rsidR="00686284" w:rsidRPr="006835BE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14:paraId="375B2CD2" w14:textId="77777777" w:rsidR="00686284" w:rsidRPr="006835BE" w:rsidRDefault="00686284">
      <w:pPr>
        <w:autoSpaceDE w:val="0"/>
        <w:autoSpaceDN w:val="0"/>
        <w:spacing w:after="108" w:line="220" w:lineRule="exact"/>
        <w:rPr>
          <w:lang w:val="ru-RU"/>
        </w:rPr>
      </w:pPr>
    </w:p>
    <w:p w14:paraId="3FD345BD" w14:textId="77777777" w:rsidR="00686284" w:rsidRPr="006835BE" w:rsidRDefault="0067459C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27272825" w14:textId="77777777" w:rsidR="00686284" w:rsidRPr="006835BE" w:rsidRDefault="0067459C">
      <w:pPr>
        <w:autoSpaceDE w:val="0"/>
        <w:autoSpaceDN w:val="0"/>
        <w:spacing w:before="190" w:after="0"/>
        <w:ind w:right="144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243BEE08" w14:textId="77777777" w:rsidR="00686284" w:rsidRPr="006835BE" w:rsidRDefault="0067459C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2A277389" w14:textId="77777777" w:rsidR="00686284" w:rsidRPr="006835BE" w:rsidRDefault="0067459C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46882550" w14:textId="77777777" w:rsidR="00686284" w:rsidRPr="006835BE" w:rsidRDefault="0067459C">
      <w:pPr>
        <w:autoSpaceDE w:val="0"/>
        <w:autoSpaceDN w:val="0"/>
        <w:spacing w:before="190" w:after="0" w:line="230" w:lineRule="auto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14:paraId="700C4008" w14:textId="77777777" w:rsidR="00686284" w:rsidRPr="006835BE" w:rsidRDefault="0067459C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высказывания по </w:t>
      </w:r>
      <w:proofErr w:type="gramStart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содержанию  произведения</w:t>
      </w:r>
      <w:proofErr w:type="gram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3 предложений) по заданному алгоритму;</w:t>
      </w:r>
    </w:p>
    <w:p w14:paraId="2101682C" w14:textId="77777777" w:rsidR="00686284" w:rsidRPr="006835BE" w:rsidRDefault="0067459C">
      <w:pPr>
        <w:autoSpaceDE w:val="0"/>
        <w:autoSpaceDN w:val="0"/>
        <w:spacing w:before="190" w:after="0" w:line="230" w:lineRule="auto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сочинять </w:t>
      </w:r>
      <w:proofErr w:type="gramStart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небольшие  тексты</w:t>
      </w:r>
      <w:proofErr w:type="gram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  по  предложенному  началу и др. (не менее 3 предложений);</w:t>
      </w:r>
    </w:p>
    <w:p w14:paraId="4E061DCD" w14:textId="77777777" w:rsidR="00686284" w:rsidRPr="006835BE" w:rsidRDefault="0067459C">
      <w:pPr>
        <w:autoSpaceDE w:val="0"/>
        <w:autoSpaceDN w:val="0"/>
        <w:spacing w:before="190" w:after="0" w:line="230" w:lineRule="auto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14:paraId="5BB215B1" w14:textId="77777777" w:rsidR="00686284" w:rsidRPr="006835BE" w:rsidRDefault="0067459C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14:paraId="59F7076F" w14:textId="77777777" w:rsidR="00686284" w:rsidRPr="006835BE" w:rsidRDefault="0067459C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14:paraId="74E508E2" w14:textId="77777777" w:rsidR="00686284" w:rsidRPr="006835BE" w:rsidRDefault="00686284">
      <w:pPr>
        <w:rPr>
          <w:lang w:val="ru-RU"/>
        </w:rPr>
        <w:sectPr w:rsidR="00686284" w:rsidRPr="006835BE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14:paraId="1192C4F5" w14:textId="77777777" w:rsidR="00686284" w:rsidRPr="006835BE" w:rsidRDefault="00686284">
      <w:pPr>
        <w:autoSpaceDE w:val="0"/>
        <w:autoSpaceDN w:val="0"/>
        <w:spacing w:after="64" w:line="220" w:lineRule="exact"/>
        <w:rPr>
          <w:lang w:val="ru-RU"/>
        </w:rPr>
      </w:pPr>
    </w:p>
    <w:p w14:paraId="469AB269" w14:textId="77777777" w:rsidR="00686284" w:rsidRDefault="0067459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62"/>
        <w:gridCol w:w="528"/>
        <w:gridCol w:w="1104"/>
        <w:gridCol w:w="1142"/>
        <w:gridCol w:w="864"/>
        <w:gridCol w:w="4862"/>
        <w:gridCol w:w="1082"/>
        <w:gridCol w:w="3290"/>
      </w:tblGrid>
      <w:tr w:rsidR="00686284" w14:paraId="194CDDF3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B43F5" w14:textId="77777777" w:rsidR="00686284" w:rsidRDefault="0067459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AD15E" w14:textId="77777777" w:rsidR="00686284" w:rsidRPr="006835BE" w:rsidRDefault="0067459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EC1F0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2F644" w14:textId="77777777" w:rsidR="00686284" w:rsidRDefault="0067459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E85FC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71B57" w14:textId="77777777" w:rsidR="00686284" w:rsidRDefault="0067459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0D01E" w14:textId="77777777" w:rsidR="00686284" w:rsidRDefault="0067459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86284" w14:paraId="7C701678" w14:textId="77777777" w:rsidTr="00B50FC4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7EF5" w14:textId="77777777" w:rsidR="00686284" w:rsidRDefault="00686284"/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4203" w14:textId="77777777" w:rsidR="00686284" w:rsidRDefault="0068628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B5218" w14:textId="77777777" w:rsidR="00686284" w:rsidRDefault="006745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936DD" w14:textId="77777777" w:rsidR="00686284" w:rsidRDefault="0067459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A9573" w14:textId="77777777" w:rsidR="00686284" w:rsidRDefault="0067459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3C75" w14:textId="77777777" w:rsidR="00686284" w:rsidRDefault="00686284"/>
        </w:tc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52FC" w14:textId="77777777" w:rsidR="00686284" w:rsidRDefault="00686284"/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5866" w14:textId="77777777" w:rsidR="00686284" w:rsidRDefault="00686284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2C81" w14:textId="77777777" w:rsidR="00686284" w:rsidRDefault="00686284"/>
        </w:tc>
      </w:tr>
      <w:tr w:rsidR="00686284" w14:paraId="6B7549B8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AEFFA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686284" w14:paraId="6BF551F7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A1A72" w14:textId="77777777" w:rsidR="00686284" w:rsidRDefault="0067459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686284" w:rsidRPr="00FD5613" w14:paraId="3C4C100B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666AB" w14:textId="77777777" w:rsidR="00686284" w:rsidRDefault="0067459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D845D" w14:textId="77777777" w:rsidR="00686284" w:rsidRPr="006835BE" w:rsidRDefault="0067459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 при его прослушивании и при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BC03F" w14:textId="77777777" w:rsidR="00686284" w:rsidRDefault="006745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B1045" w14:textId="77777777" w:rsidR="00686284" w:rsidRDefault="006745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C09AB" w14:textId="77777777" w:rsidR="00686284" w:rsidRDefault="006745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BE6D2" w14:textId="4AD3EB73" w:rsidR="00686284" w:rsidRDefault="00686284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2F050" w14:textId="77777777" w:rsidR="00686284" w:rsidRPr="006835BE" w:rsidRDefault="0067459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своей точки зрения;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A07BA" w14:textId="77777777" w:rsidR="00686284" w:rsidRDefault="0067459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73C2B" w14:textId="36FB7FE9" w:rsidR="00686284" w:rsidRPr="006835BE" w:rsidRDefault="00B50FC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</w:t>
            </w:r>
            <w:r w:rsidR="0067459C"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686284" w14:paraId="2170A681" w14:textId="77777777">
        <w:trPr>
          <w:trHeight w:hRule="exact" w:val="348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04858" w14:textId="77777777" w:rsidR="00686284" w:rsidRDefault="0067459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4235A" w14:textId="77777777" w:rsidR="00686284" w:rsidRDefault="006745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CDCD6" w14:textId="77777777" w:rsidR="00686284" w:rsidRDefault="00686284"/>
        </w:tc>
      </w:tr>
      <w:tr w:rsidR="00686284" w14:paraId="0198E37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07582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 и предложение</w:t>
            </w:r>
          </w:p>
        </w:tc>
      </w:tr>
      <w:tr w:rsidR="00B50FC4" w:rsidRPr="00FD5613" w14:paraId="68E6B94B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BA4D9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FF765" w14:textId="77777777" w:rsidR="00B50FC4" w:rsidRPr="006835BE" w:rsidRDefault="00B50FC4" w:rsidP="00B50FC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предложения. Работа с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предложением: выделение слов, изменение их порядка, распространение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2A579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2ED3E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45F01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D9063" w14:textId="3EFC663B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91CE0" w14:textId="77777777" w:rsidR="00B50FC4" w:rsidRPr="006835BE" w:rsidRDefault="00B50FC4" w:rsidP="00B50FC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придумывание предложения с заданным словом; Игровое упражнение «Снежный ком»: распространение предложений с добавлением слова по цепочке;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5A154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AF931" w14:textId="1854599F" w:rsidR="00B50FC4" w:rsidRPr="006835BE" w:rsidRDefault="00B50FC4" w:rsidP="00B50FC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759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4759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1708F8A7" w14:textId="77777777">
        <w:trPr>
          <w:trHeight w:hRule="exact" w:val="123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F730B" w14:textId="77777777" w:rsidR="00B50FC4" w:rsidRDefault="00B50FC4" w:rsidP="00B50FC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D766A" w14:textId="77777777" w:rsidR="00B50FC4" w:rsidRPr="006835BE" w:rsidRDefault="00B50FC4" w:rsidP="00B50FC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обозначаемого им предмета.</w:t>
            </w:r>
          </w:p>
          <w:p w14:paraId="53449F71" w14:textId="77777777" w:rsidR="00B50FC4" w:rsidRPr="006835BE" w:rsidRDefault="00B50FC4" w:rsidP="00B50FC4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Восприятие слова как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объекта изучения, материала для анализа.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59137" w14:textId="77777777" w:rsidR="00B50FC4" w:rsidRDefault="00B50FC4" w:rsidP="00B50FC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09252" w14:textId="77777777" w:rsidR="00B50FC4" w:rsidRDefault="00B50FC4" w:rsidP="00B50FC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A1520" w14:textId="77777777" w:rsidR="00B50FC4" w:rsidRDefault="00B50FC4" w:rsidP="00B50FC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95573" w14:textId="73EABBE6" w:rsidR="00B50FC4" w:rsidRDefault="00B50FC4" w:rsidP="00B50FC4">
            <w:pPr>
              <w:autoSpaceDE w:val="0"/>
              <w:autoSpaceDN w:val="0"/>
              <w:spacing w:before="76" w:after="0" w:line="230" w:lineRule="auto"/>
              <w:jc w:val="center"/>
            </w:pPr>
          </w:p>
        </w:tc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FFB0A" w14:textId="77777777" w:rsidR="00B50FC4" w:rsidRPr="006835BE" w:rsidRDefault="00B50FC4" w:rsidP="00B50FC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 Моделирование предложения: определение количества слов в предложении и обозначение каждого слова полоской;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E7570" w14:textId="77777777" w:rsidR="00B50FC4" w:rsidRDefault="00B50FC4" w:rsidP="00B50FC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C3C7A" w14:textId="76FEE168" w:rsidR="00B50FC4" w:rsidRPr="006835BE" w:rsidRDefault="00B50FC4" w:rsidP="00B50FC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759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4759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70CA9183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7DA76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4B8C2" w14:textId="77777777" w:rsidR="00B50FC4" w:rsidRDefault="00B50FC4" w:rsidP="00B50FC4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над значением слова. Активизация и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расширение словарного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запаса.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Включение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0C6CA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704D4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123DE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9AFDF" w14:textId="0F3757ED" w:rsidR="00B50FC4" w:rsidRDefault="00B50FC4" w:rsidP="00B50FC4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CEF01" w14:textId="77777777" w:rsidR="00B50FC4" w:rsidRPr="006835BE" w:rsidRDefault="00B50FC4" w:rsidP="00B50FC4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 предложения: изменение предложения в соответствии с изменением модели;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«Придумай предложение по модели»;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9CFE9" w14:textId="77777777" w:rsidR="00B50FC4" w:rsidRDefault="00B50FC4" w:rsidP="00B50FC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9C941" w14:textId="2B1A38E9" w:rsidR="00B50FC4" w:rsidRPr="006835BE" w:rsidRDefault="00B50FC4" w:rsidP="00B50FC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759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4759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67D6CF84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D32B2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EA3EB" w14:textId="77777777" w:rsidR="00B50FC4" w:rsidRPr="006835BE" w:rsidRDefault="00B50FC4" w:rsidP="00B50FC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единства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32C43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5E188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9D40F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8F906" w14:textId="5934CBD4" w:rsidR="00B50FC4" w:rsidRDefault="00B50FC4" w:rsidP="00B50FC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63027" w14:textId="77777777" w:rsidR="00B50FC4" w:rsidRPr="006835BE" w:rsidRDefault="00B50FC4" w:rsidP="00B50FC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1FAE5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2FBE7" w14:textId="28060C4D" w:rsidR="00B50FC4" w:rsidRPr="006835BE" w:rsidRDefault="00B50FC4" w:rsidP="00B50FC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759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4759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686284" w14:paraId="46007A04" w14:textId="77777777">
        <w:trPr>
          <w:trHeight w:hRule="exact" w:val="350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3EBDF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C9995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CE597" w14:textId="77777777" w:rsidR="00686284" w:rsidRDefault="00686284"/>
        </w:tc>
      </w:tr>
      <w:tr w:rsidR="00686284" w14:paraId="468F881F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5D315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Чтение. Графика.</w:t>
            </w:r>
          </w:p>
        </w:tc>
      </w:tr>
      <w:tr w:rsidR="00686284" w:rsidRPr="00FD5613" w14:paraId="4396AA91" w14:textId="77777777">
        <w:trPr>
          <w:trHeight w:hRule="exact" w:val="11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5EFA5" w14:textId="77777777" w:rsidR="00686284" w:rsidRDefault="0067459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7535F" w14:textId="77777777" w:rsidR="00686284" w:rsidRPr="006835BE" w:rsidRDefault="0067459C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навыка слогового чтения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659D4" w14:textId="77777777" w:rsidR="00686284" w:rsidRDefault="006745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0C639" w14:textId="77777777" w:rsidR="00686284" w:rsidRDefault="006745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158FD" w14:textId="77777777" w:rsidR="00686284" w:rsidRDefault="006745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FCB69" w14:textId="45299B50" w:rsidR="00686284" w:rsidRDefault="00686284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B4B65" w14:textId="77777777" w:rsidR="00686284" w:rsidRPr="006835BE" w:rsidRDefault="0067459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829C5" w14:textId="77777777" w:rsidR="00686284" w:rsidRDefault="0067459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760BA" w14:textId="0B12AEA8" w:rsidR="00686284" w:rsidRPr="006835BE" w:rsidRDefault="00B50FC4" w:rsidP="00B50FC4">
            <w:pPr>
              <w:autoSpaceDE w:val="0"/>
              <w:autoSpaceDN w:val="0"/>
              <w:spacing w:before="76" w:after="0" w:line="25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</w:t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</w:tbl>
    <w:p w14:paraId="061A6534" w14:textId="77777777" w:rsidR="00686284" w:rsidRPr="006835BE" w:rsidRDefault="00686284">
      <w:pPr>
        <w:autoSpaceDE w:val="0"/>
        <w:autoSpaceDN w:val="0"/>
        <w:spacing w:after="0" w:line="14" w:lineRule="exact"/>
        <w:rPr>
          <w:lang w:val="ru-RU"/>
        </w:rPr>
      </w:pPr>
    </w:p>
    <w:p w14:paraId="3DA93E47" w14:textId="77777777" w:rsidR="00686284" w:rsidRPr="006835BE" w:rsidRDefault="00686284">
      <w:pPr>
        <w:rPr>
          <w:lang w:val="ru-RU"/>
        </w:rPr>
        <w:sectPr w:rsidR="00686284" w:rsidRPr="006835BE">
          <w:pgSz w:w="16840" w:h="11900"/>
          <w:pgMar w:top="282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0C70116" w14:textId="77777777" w:rsidR="00686284" w:rsidRPr="006835BE" w:rsidRDefault="0068628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62"/>
        <w:gridCol w:w="528"/>
        <w:gridCol w:w="1104"/>
        <w:gridCol w:w="1142"/>
        <w:gridCol w:w="864"/>
        <w:gridCol w:w="4862"/>
        <w:gridCol w:w="1082"/>
        <w:gridCol w:w="3290"/>
      </w:tblGrid>
      <w:tr w:rsidR="00B50FC4" w:rsidRPr="00FD5613" w14:paraId="7814BC12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173ED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8F0CA" w14:textId="77777777" w:rsidR="00B50FC4" w:rsidRPr="006835BE" w:rsidRDefault="00B50FC4" w:rsidP="00B50FC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A36DF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7D96A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C6729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E7DD1" w14:textId="6838156A" w:rsidR="00B50FC4" w:rsidRDefault="00B50FC4" w:rsidP="00B50FC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D804F" w14:textId="77777777" w:rsidR="00B50FC4" w:rsidRPr="006835BE" w:rsidRDefault="00B50FC4" w:rsidP="00B50FC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прочитанных слов с картинками, на которых изображены соответствующие предметы;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ответы на вопросы по прочитанному тексту, отработка умения находить содержащуюся в тексте информацию;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0382F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8229E" w14:textId="5F17C11F" w:rsidR="00B50FC4" w:rsidRPr="006835BE" w:rsidRDefault="00B50FC4" w:rsidP="00B50FC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129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9129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0375EC69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FF2FA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94527" w14:textId="77777777" w:rsidR="00B50FC4" w:rsidRPr="006835BE" w:rsidRDefault="00B50FC4" w:rsidP="00B50FC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словосочетаний,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EA4F7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B4943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6454A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CF955" w14:textId="4A9A7D0B" w:rsidR="00B50FC4" w:rsidRDefault="00B50FC4" w:rsidP="00B50FC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5F65D" w14:textId="77777777" w:rsidR="00B50FC4" w:rsidRPr="006835BE" w:rsidRDefault="00B50FC4" w:rsidP="00B50FC4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пропущенные в предложении слова, ориентируясь на смысл предложения;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соотносить прочитанные предложения с нужным рисунком, который передаёт содержание предложения;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ответы на вопросы по прочитанному тексту, отработка умения находить содержащуюся в тексте информацию; Творческая работа: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дорисовывание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картинки в соответствии с прочитанным (отрабатывается умение осознавать смысл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прочитанного предложения/текста);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92861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EB582" w14:textId="2D58B5F4" w:rsidR="00B50FC4" w:rsidRPr="006835BE" w:rsidRDefault="00B50FC4" w:rsidP="00B50FC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129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9129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3599C792" w14:textId="77777777">
        <w:trPr>
          <w:trHeight w:hRule="exact" w:val="9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B23C1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78903" w14:textId="77777777" w:rsidR="00B50FC4" w:rsidRPr="006835BE" w:rsidRDefault="00B50FC4" w:rsidP="00B50FC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осознанности и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выразительности чтения на 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FDD7A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083AA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7CB6D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3F70E" w14:textId="23BBDA4D" w:rsidR="00B50FC4" w:rsidRDefault="00B50FC4" w:rsidP="00B50FC4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9A17D" w14:textId="77777777" w:rsidR="00B50FC4" w:rsidRPr="006835BE" w:rsidRDefault="00B50FC4" w:rsidP="00B50FC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овладение орфоэпическим чтением;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5043C" w14:textId="77777777" w:rsidR="00B50FC4" w:rsidRDefault="00B50FC4" w:rsidP="00B50FC4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06B1C" w14:textId="3F492D81" w:rsidR="00B50FC4" w:rsidRPr="006835BE" w:rsidRDefault="00B50FC4" w:rsidP="00B50FC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129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9129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33C1142A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A00EE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2A2F2" w14:textId="77777777" w:rsidR="00B50FC4" w:rsidRPr="006835BE" w:rsidRDefault="00B50FC4" w:rsidP="00B50FC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орфоэпическим чтением (при переходе к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1FAC0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D739D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91C09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5627C" w14:textId="78B28480" w:rsidR="00B50FC4" w:rsidRDefault="00B50FC4" w:rsidP="00B50FC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FE107" w14:textId="77777777" w:rsidR="00B50FC4" w:rsidRPr="006835BE" w:rsidRDefault="00B50FC4" w:rsidP="00B50FC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о важности двух видов чтения: орфографического и орфоэпического, о целях этих двух видов чтения;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882F1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41047" w14:textId="75637BDC" w:rsidR="00B50FC4" w:rsidRPr="006835BE" w:rsidRDefault="00B50FC4" w:rsidP="00B50FC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129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9129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3E5FB060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F54B9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1EFEF" w14:textId="77777777" w:rsidR="00B50FC4" w:rsidRPr="006835BE" w:rsidRDefault="00B50FC4" w:rsidP="00B50FC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(проговаривание) как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E7C8B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C965F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184FE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7CCE1" w14:textId="73921C1B" w:rsidR="00B50FC4" w:rsidRDefault="00B50FC4" w:rsidP="00B50FC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BADF3" w14:textId="77777777" w:rsidR="00B50FC4" w:rsidRPr="006835BE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соотносить прочитанные предложения с нужным рисунком, который передаёт содержание предложения;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D37CA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22B9A" w14:textId="0493AA80" w:rsidR="00B50FC4" w:rsidRPr="006835BE" w:rsidRDefault="00B50FC4" w:rsidP="00B50FC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129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9129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0000AD4D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E2F69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DB57F" w14:textId="77777777" w:rsidR="00B50FC4" w:rsidRDefault="00B50FC4" w:rsidP="00B50FC4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8A7C6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91A4B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26E09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4315A" w14:textId="474D3085" w:rsidR="00B50FC4" w:rsidRDefault="00B50FC4" w:rsidP="00B50FC4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61A9E" w14:textId="77777777" w:rsidR="00B50FC4" w:rsidRPr="006835BE" w:rsidRDefault="00B50FC4" w:rsidP="00B50FC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7FFD4" w14:textId="77777777" w:rsidR="00B50FC4" w:rsidRDefault="00B50FC4" w:rsidP="00B50FC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E5F74" w14:textId="4C84BE36" w:rsidR="00B50FC4" w:rsidRPr="006835BE" w:rsidRDefault="00B50FC4" w:rsidP="00B50FC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C09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8C09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25C2D748" w14:textId="77777777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51361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530C1" w14:textId="77777777" w:rsidR="00B50FC4" w:rsidRPr="006835BE" w:rsidRDefault="00B50FC4" w:rsidP="00B50FC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Буквы, обозначающие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гласные звуки. Буквы,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C2C71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193BD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D8556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11F9D" w14:textId="774B29C4" w:rsidR="00B50FC4" w:rsidRDefault="00B50FC4" w:rsidP="00B50FC4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6AF1D" w14:textId="77777777" w:rsidR="00B50FC4" w:rsidRPr="006835BE" w:rsidRDefault="00B50FC4" w:rsidP="00B50FC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гласные звуки в открытом слоге: буквы гласных как показатель твёрдости — мягкости предшествующих согласных звуков;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дифференцировать буквы, обозначающие близкие по акустико-артикуляционным признакам согласные звуки ([с] — [з], [ш]— [ж], [с] — [ш], [з] — [ж], [р] — [л], [ц] — [ч’] и т. д.), и буквы, имеющие оптическое и кинетическое сходство ( о — а, и — у, п — т, л — м, х — ж, ш — т, в — д и т. д.);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8C6B8" w14:textId="77777777" w:rsidR="00B50FC4" w:rsidRDefault="00B50FC4" w:rsidP="00B50FC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C8338" w14:textId="6297C557" w:rsidR="00B50FC4" w:rsidRPr="006835BE" w:rsidRDefault="00B50FC4" w:rsidP="00B50FC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C09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8C09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406E1449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9BA20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636B7" w14:textId="77777777" w:rsidR="00B50FC4" w:rsidRPr="006835BE" w:rsidRDefault="00B50FC4" w:rsidP="00B50FC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слоговым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DE333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1D167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B26E6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00E29" w14:textId="198E4109" w:rsidR="00B50FC4" w:rsidRDefault="00B50FC4" w:rsidP="00B50FC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C151B" w14:textId="77777777" w:rsidR="00B50FC4" w:rsidRPr="006835BE" w:rsidRDefault="00B50FC4" w:rsidP="00B50FC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2A153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3B1F0" w14:textId="3E364F8A" w:rsidR="00B50FC4" w:rsidRPr="006835BE" w:rsidRDefault="00B50FC4" w:rsidP="00B50FC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C09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8C09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3D630DE9" w14:textId="77777777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D1507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C8595" w14:textId="77777777" w:rsidR="00B50FC4" w:rsidRPr="006835BE" w:rsidRDefault="00B50FC4" w:rsidP="00B50FC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 гласных как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показатель твёрдости —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D8F62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24572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EEBA6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312DA" w14:textId="0161C16D" w:rsidR="00B50FC4" w:rsidRDefault="00B50FC4" w:rsidP="00B50FC4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6FCFB" w14:textId="77777777" w:rsidR="00B50FC4" w:rsidRPr="006835BE" w:rsidRDefault="00B50FC4" w:rsidP="00B50FC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3DD1C" w14:textId="77777777" w:rsidR="00B50FC4" w:rsidRDefault="00B50FC4" w:rsidP="00B50FC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6504B" w14:textId="53022CE3" w:rsidR="00B50FC4" w:rsidRPr="006835BE" w:rsidRDefault="00B50FC4" w:rsidP="00B50FC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C09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8C09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</w:tbl>
    <w:p w14:paraId="1C19741F" w14:textId="77777777" w:rsidR="00686284" w:rsidRPr="006835BE" w:rsidRDefault="00686284">
      <w:pPr>
        <w:autoSpaceDE w:val="0"/>
        <w:autoSpaceDN w:val="0"/>
        <w:spacing w:after="0" w:line="14" w:lineRule="exact"/>
        <w:rPr>
          <w:lang w:val="ru-RU"/>
        </w:rPr>
      </w:pPr>
    </w:p>
    <w:p w14:paraId="17887FE3" w14:textId="77777777" w:rsidR="00686284" w:rsidRPr="006835BE" w:rsidRDefault="00686284">
      <w:pPr>
        <w:rPr>
          <w:lang w:val="ru-RU"/>
        </w:rPr>
        <w:sectPr w:rsidR="00686284" w:rsidRPr="006835BE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A9EEAE6" w14:textId="77777777" w:rsidR="00686284" w:rsidRPr="006835BE" w:rsidRDefault="0068628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62"/>
        <w:gridCol w:w="528"/>
        <w:gridCol w:w="1104"/>
        <w:gridCol w:w="1142"/>
        <w:gridCol w:w="864"/>
        <w:gridCol w:w="4862"/>
        <w:gridCol w:w="1082"/>
        <w:gridCol w:w="3290"/>
      </w:tblGrid>
      <w:tr w:rsidR="00B50FC4" w:rsidRPr="00FD5613" w14:paraId="5B8E42D6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665AC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77BCF" w14:textId="77777777" w:rsidR="00B50FC4" w:rsidRPr="006835BE" w:rsidRDefault="00B50FC4" w:rsidP="00B50FC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обозначающих гласный звук в открытом слоге: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обозначение гласного звука и указание на твёрдость или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585A6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4F5CB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620F8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BBB15" w14:textId="1E462D32" w:rsidR="00B50FC4" w:rsidRDefault="00B50FC4" w:rsidP="00B50FC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51189" w14:textId="77777777" w:rsidR="00B50FC4" w:rsidRPr="006835BE" w:rsidRDefault="00B50FC4" w:rsidP="00B50FC4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E86BE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3F5ED" w14:textId="2787A624" w:rsidR="00B50FC4" w:rsidRPr="006835BE" w:rsidRDefault="00B50FC4" w:rsidP="00B50FC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354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8354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268E03D2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6FF5A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F2A50" w14:textId="77777777" w:rsidR="00B50FC4" w:rsidRPr="006835BE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6835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71A67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CA501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2EB0E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0742C" w14:textId="05408C4B" w:rsidR="00B50FC4" w:rsidRDefault="00B50FC4" w:rsidP="00B50FC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567AB" w14:textId="77777777" w:rsidR="00B50FC4" w:rsidRPr="006835BE" w:rsidRDefault="00B50FC4" w:rsidP="00B50FC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6E0FE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229E5" w14:textId="19FD7983" w:rsidR="00B50FC4" w:rsidRPr="006835BE" w:rsidRDefault="00B50FC4" w:rsidP="00B50FC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54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8354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4D2DCA1E" w14:textId="77777777">
        <w:trPr>
          <w:trHeight w:hRule="exact" w:val="13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549A9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79EFA" w14:textId="77777777" w:rsidR="00B50FC4" w:rsidRDefault="00B50FC4" w:rsidP="00B50FC4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мягкости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вующего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согласного звука в конце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ABAB5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97C15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A12A9" w14:textId="77777777" w:rsidR="00B50FC4" w:rsidRDefault="00B50FC4" w:rsidP="00B50FC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ABFDA" w14:textId="1852CFE9" w:rsidR="00B50FC4" w:rsidRDefault="00B50FC4" w:rsidP="00B50FC4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EDB98" w14:textId="77777777" w:rsidR="00B50FC4" w:rsidRPr="006835BE" w:rsidRDefault="00B50FC4" w:rsidP="00B50FC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B486A" w14:textId="77777777" w:rsidR="00B50FC4" w:rsidRDefault="00B50FC4" w:rsidP="00B50FC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5B718" w14:textId="2C2B668A" w:rsidR="00B50FC4" w:rsidRPr="006835BE" w:rsidRDefault="00B50FC4" w:rsidP="00B50FC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354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8354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63476D79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FB5CA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DFEDF" w14:textId="77777777" w:rsidR="00B50FC4" w:rsidRPr="006835BE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r w:rsidRPr="006835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6835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7677D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9DBE9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647A6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76226" w14:textId="3BFED162" w:rsidR="00B50FC4" w:rsidRDefault="00B50FC4" w:rsidP="00B50FC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D4A82" w14:textId="77777777" w:rsidR="00B50FC4" w:rsidRPr="006835BE" w:rsidRDefault="00B50FC4" w:rsidP="00B50FC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03D10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34E81" w14:textId="18098EB5" w:rsidR="00B50FC4" w:rsidRPr="006835BE" w:rsidRDefault="00B50FC4" w:rsidP="00B50FC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54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8354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3F080FAB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FA727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C6819" w14:textId="77777777" w:rsidR="00B50FC4" w:rsidRPr="006835BE" w:rsidRDefault="00B50FC4" w:rsidP="00B50FC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русским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алфавитом как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25441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74543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8FABA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76DD0" w14:textId="39B3737B" w:rsidR="00B50FC4" w:rsidRDefault="00B50FC4" w:rsidP="00B50FC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C9FE6" w14:textId="77777777" w:rsidR="00B50FC4" w:rsidRPr="006835BE" w:rsidRDefault="00B50FC4" w:rsidP="00B50FC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об истории русского алфавита, о значении алфавита для систематизации информации, о важности знания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 букв в русском алфавите;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«Повтори фрагмент алфавита»;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F2481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83C90" w14:textId="41B46FAC" w:rsidR="00B50FC4" w:rsidRPr="006835BE" w:rsidRDefault="00B50FC4" w:rsidP="00B50FC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54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8354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686284" w14:paraId="37947751" w14:textId="77777777">
        <w:trPr>
          <w:trHeight w:hRule="exact" w:val="348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DE52B" w14:textId="77777777" w:rsidR="00686284" w:rsidRDefault="0067459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D787D" w14:textId="77777777" w:rsidR="00686284" w:rsidRDefault="006745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2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43364" w14:textId="77777777" w:rsidR="00686284" w:rsidRDefault="00686284"/>
        </w:tc>
      </w:tr>
      <w:tr w:rsidR="00686284" w14:paraId="322DCE7A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23F28" w14:textId="77777777" w:rsidR="00686284" w:rsidRDefault="006745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</w:tbl>
    <w:p w14:paraId="2256FC35" w14:textId="77777777" w:rsidR="00686284" w:rsidRDefault="00686284">
      <w:pPr>
        <w:autoSpaceDE w:val="0"/>
        <w:autoSpaceDN w:val="0"/>
        <w:spacing w:after="0" w:line="14" w:lineRule="exact"/>
      </w:pPr>
    </w:p>
    <w:p w14:paraId="7E164794" w14:textId="77777777" w:rsidR="00686284" w:rsidRDefault="00686284">
      <w:pPr>
        <w:sectPr w:rsidR="0068628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7C50029" w14:textId="77777777" w:rsidR="00686284" w:rsidRDefault="006862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62"/>
        <w:gridCol w:w="528"/>
        <w:gridCol w:w="1104"/>
        <w:gridCol w:w="1142"/>
        <w:gridCol w:w="864"/>
        <w:gridCol w:w="4862"/>
        <w:gridCol w:w="1082"/>
        <w:gridCol w:w="3290"/>
      </w:tblGrid>
      <w:tr w:rsidR="00B50FC4" w:rsidRPr="00FD5613" w14:paraId="0777BA0A" w14:textId="77777777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4076E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DB4F7" w14:textId="77777777" w:rsidR="00B50FC4" w:rsidRPr="006835BE" w:rsidRDefault="00B50FC4" w:rsidP="00B50FC4">
            <w:pPr>
              <w:autoSpaceDE w:val="0"/>
              <w:autoSpaceDN w:val="0"/>
              <w:spacing w:before="78" w:after="0" w:line="247" w:lineRule="auto"/>
              <w:ind w:left="72" w:right="388"/>
              <w:jc w:val="both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Сказка народная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(фольклорная) и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455CD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C6CDE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960DC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59416" w14:textId="346213CB" w:rsidR="00B50FC4" w:rsidRDefault="00B50FC4" w:rsidP="00B50FC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F0ABB" w14:textId="77777777" w:rsidR="00B50FC4" w:rsidRPr="006835BE" w:rsidRDefault="00B50FC4" w:rsidP="00B50FC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чтения учителем фольклорных произведений (на примере русских народных сказок: «Кот, петух и лиса», «Кот и лиса»,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Жихарка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«Лисичка-сестричка и волк» и литературных (авторских): К. И. Чуковский «Путаница», «Айболит», «Муха-Цокотуха», С Я Маршак «Тихая сказка», В. Г. Сутеев «Палочка-выручалочка»); Учебный диалог: обсуждение вопросов — какова тема сказки, кто её герои, что произошло (что происходило) в сказке;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 на формулирование предложений с использованием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вопросительного слова с учётом фактического содержания текста (где? как? когда? почему?);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самостоятельном чтении вслух целыми словами с постепенным увеличением скорости чтения (в соответствии с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возможностями учащегося);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 народных (фольклорных) и литературных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(авторских) сказок. Например, русские народные сказки: «Лиса и рак», «Лисица и тетерев», «Журавль и цапля», «Волк и семеро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козлят», «Лиса и заяц», татарская народная сказка «Два лентяя», ингушская народная сказка «Заяц и черепаха», литературные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(авторские) сказки: К. Д. Ушинский «Петух и собака», «Лиса и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козёл», В. Г. Сутеев «Кораблик», В. В. Бианки «Лис и Мышонок», Е.</w:t>
            </w:r>
          </w:p>
          <w:p w14:paraId="3DBB605B" w14:textId="77777777" w:rsidR="00B50FC4" w:rsidRDefault="00B50FC4" w:rsidP="00B50FC4">
            <w:pPr>
              <w:autoSpaceDE w:val="0"/>
              <w:autoSpaceDN w:val="0"/>
              <w:spacing w:before="20" w:after="0" w:line="245" w:lineRule="auto"/>
              <w:ind w:left="72" w:right="288"/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 Чарушин «Теремок», А. С. Пушкин «Сказка о царе Салтане</w:t>
            </w:r>
            <w:proofErr w:type="gram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…»(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отрывок)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выбору);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C5448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A2419" w14:textId="21613DC5" w:rsidR="00B50FC4" w:rsidRPr="006835BE" w:rsidRDefault="00B50FC4" w:rsidP="00B50FC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B68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6B68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6857EF87" w14:textId="77777777">
        <w:trPr>
          <w:trHeight w:hRule="exact" w:val="41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8B4C7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BF10A" w14:textId="77777777" w:rsidR="00B50FC4" w:rsidRPr="006835BE" w:rsidRDefault="00B50FC4" w:rsidP="00B50FC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ACFB1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EA8F2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4181E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E0653" w14:textId="319E31FB" w:rsidR="00B50FC4" w:rsidRDefault="00B50FC4" w:rsidP="00B50FC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5664E" w14:textId="77777777" w:rsidR="00B50FC4" w:rsidRPr="006835BE" w:rsidRDefault="00B50FC4" w:rsidP="00B50FC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разножанровых произведений о детях (использовать слоговое плавное чтение с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переходомна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чтение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словами без пропусков и перестановок букв и слогов);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менее шести произведений по выбору, например: К. Д. </w:t>
            </w:r>
            <w:proofErr w:type="spellStart"/>
            <w:proofErr w:type="gram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Ушинский«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Играющие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собаки», «Худо тому, кто добра не делает никому», Л. Н.</w:t>
            </w:r>
          </w:p>
          <w:p w14:paraId="73C2BB77" w14:textId="77777777" w:rsidR="00B50FC4" w:rsidRPr="006835BE" w:rsidRDefault="00B50FC4" w:rsidP="00B50FC4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Толстой «Косточка», В. Г. Сутеев «Чей же гриб?», Е. А.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Пермяк«Самое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страшное», «Торопливый ножик», В. А. Осеева «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Плохо»,«Три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товарища», А. Л. Барто «Подари, подари…», «Я — лишний», Н. М. Артюхова «Саша-дразнилка», Ю. И. Ермолаев «Лучший друг», Р.</w:t>
            </w:r>
          </w:p>
          <w:p w14:paraId="109EAB43" w14:textId="77777777" w:rsidR="00B50FC4" w:rsidRPr="006835BE" w:rsidRDefault="00B50FC4" w:rsidP="00B50FC4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Сеф «Совет»;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чтение по ролям диалогов героев;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прочитанного произведения,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оценивание поступков героев произведений, осознание нравственно-этического содержания произведения, высказывание и аргументация своего мнения;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CD387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B9FA3" w14:textId="459833FB" w:rsidR="00B50FC4" w:rsidRPr="006835BE" w:rsidRDefault="00B50FC4" w:rsidP="00B50FC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B68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6B68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</w:tbl>
    <w:p w14:paraId="108CFA8B" w14:textId="77777777" w:rsidR="00686284" w:rsidRPr="006835BE" w:rsidRDefault="00686284">
      <w:pPr>
        <w:autoSpaceDE w:val="0"/>
        <w:autoSpaceDN w:val="0"/>
        <w:spacing w:after="0" w:line="14" w:lineRule="exact"/>
        <w:rPr>
          <w:lang w:val="ru-RU"/>
        </w:rPr>
      </w:pPr>
    </w:p>
    <w:p w14:paraId="0B745A93" w14:textId="77777777" w:rsidR="00686284" w:rsidRPr="006835BE" w:rsidRDefault="00686284">
      <w:pPr>
        <w:rPr>
          <w:lang w:val="ru-RU"/>
        </w:rPr>
        <w:sectPr w:rsidR="00686284" w:rsidRPr="006835BE">
          <w:pgSz w:w="16840" w:h="11900"/>
          <w:pgMar w:top="284" w:right="640" w:bottom="137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9C37619" w14:textId="77777777" w:rsidR="00686284" w:rsidRPr="006835BE" w:rsidRDefault="0068628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62"/>
        <w:gridCol w:w="528"/>
        <w:gridCol w:w="1104"/>
        <w:gridCol w:w="1142"/>
        <w:gridCol w:w="864"/>
        <w:gridCol w:w="4862"/>
        <w:gridCol w:w="1082"/>
        <w:gridCol w:w="3290"/>
      </w:tblGrid>
      <w:tr w:rsidR="00B50FC4" w:rsidRPr="00FD5613" w14:paraId="0873D8AE" w14:textId="77777777">
        <w:trPr>
          <w:trHeight w:hRule="exact" w:val="4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65581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B0715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BACF0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633C7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D22CC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CCD37" w14:textId="1C6A0035" w:rsidR="00B50FC4" w:rsidRDefault="00B50FC4" w:rsidP="00B50FC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9A067" w14:textId="77777777" w:rsidR="00B50FC4" w:rsidRPr="006835BE" w:rsidRDefault="00B50FC4" w:rsidP="00B50FC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поэтических описаний картин природы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(пейзажной лирики);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настроения, переданного автором (радость, грусть, удивление и др.), определение темы стихотворных произведений (трёх-четырёх по выбору);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различение на слух стихотворного и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нестихотворного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текста, определение особенностей стихотворной речи (ритм, созвучные слова (рифма), нахождение слов и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словосочетаний, которые определяют звуковой рисунок текста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(например, «слышать» в тексте звуки весны, «журчание воды», «треск и грохот ледохода»);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стихотворного текста, составление интонационного рисунка с опорой на знаки препинания;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чтение стихотворений с опорой на интонационный рисунок;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произведений на одну тему разных авторов: А. Н.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Майков«Ласточка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примчалась…», А. Н. Плещеев «Весна» (отрывок),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«Травка зеленеет…», С. Д. Дрожжин «Пройдёт зима холодная…», С. А. Есенин «Черёмуха», И. З. Суриков «Лето», «Зима», Т. М.</w:t>
            </w:r>
          </w:p>
          <w:p w14:paraId="43AB7F10" w14:textId="77777777" w:rsidR="00B50FC4" w:rsidRPr="006835BE" w:rsidRDefault="00B50FC4" w:rsidP="00B50FC4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Белозёров «Подснежники», С. Я. Маршак «Апрель», И. П. </w:t>
            </w:r>
            <w:proofErr w:type="spellStart"/>
            <w:proofErr w:type="gram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Токмакова«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Ручей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«Весна», И. С. Соколов-Микитов «Русский лес»;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о своих впечатлениях, эстетическом восприятии прослушанных произведений и составление высказывания (не менее 3 предложений);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6552B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E099F" w14:textId="6D0D427E" w:rsidR="00B50FC4" w:rsidRPr="006835BE" w:rsidRDefault="00B50FC4" w:rsidP="00B50FC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2551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F2551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:rsidRPr="00FD5613" w14:paraId="0CCFFE15" w14:textId="77777777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C3C5D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49B9F" w14:textId="77777777" w:rsidR="00B50FC4" w:rsidRPr="006835BE" w:rsidRDefault="00B50FC4" w:rsidP="00B50FC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народное творчество— малые фольклорные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2E273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63EC0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237F1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923D8" w14:textId="2996AC26" w:rsidR="00B50FC4" w:rsidRDefault="00B50FC4" w:rsidP="00B50FC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0E2B8" w14:textId="77777777" w:rsidR="00B50FC4" w:rsidRPr="006835BE" w:rsidRDefault="00B50FC4" w:rsidP="00B50FC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потешек, считалок, загадок: поиск ключевых слов,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помогающих охарактеризовать жанр произведения и назвать его (не менее шести произведений);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объяснение смысла пословиц, соотнесение их с содержанием произведения;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в совместной деятельности небольших диалогов с учётом поставленной цели (организация начала игры, веселить, потешать);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Драматизация потешек;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6911A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94745" w14:textId="559556EB" w:rsidR="00B50FC4" w:rsidRPr="006835BE" w:rsidRDefault="00B50FC4" w:rsidP="00B50FC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2551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F2551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</w:tbl>
    <w:p w14:paraId="22532134" w14:textId="77777777" w:rsidR="00686284" w:rsidRPr="006835BE" w:rsidRDefault="00686284">
      <w:pPr>
        <w:autoSpaceDE w:val="0"/>
        <w:autoSpaceDN w:val="0"/>
        <w:spacing w:after="0" w:line="14" w:lineRule="exact"/>
        <w:rPr>
          <w:lang w:val="ru-RU"/>
        </w:rPr>
      </w:pPr>
    </w:p>
    <w:p w14:paraId="6A2D9CDB" w14:textId="77777777" w:rsidR="00686284" w:rsidRPr="006835BE" w:rsidRDefault="00686284">
      <w:pPr>
        <w:rPr>
          <w:lang w:val="ru-RU"/>
        </w:rPr>
        <w:sectPr w:rsidR="00686284" w:rsidRPr="006835B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2E77D02" w14:textId="77777777" w:rsidR="00686284" w:rsidRPr="006835BE" w:rsidRDefault="0068628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62"/>
        <w:gridCol w:w="528"/>
        <w:gridCol w:w="1104"/>
        <w:gridCol w:w="1142"/>
        <w:gridCol w:w="864"/>
        <w:gridCol w:w="4862"/>
        <w:gridCol w:w="1082"/>
        <w:gridCol w:w="3290"/>
      </w:tblGrid>
      <w:tr w:rsidR="00686284" w:rsidRPr="008B58A1" w14:paraId="24739366" w14:textId="77777777">
        <w:trPr>
          <w:trHeight w:hRule="exact" w:val="46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3B4CE" w14:textId="77777777" w:rsidR="00686284" w:rsidRDefault="006745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C1F13" w14:textId="77777777" w:rsidR="00686284" w:rsidRPr="006835BE" w:rsidRDefault="0067459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0E662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30635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1F977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C3EBE" w14:textId="7071A9DC" w:rsidR="00686284" w:rsidRDefault="0068628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FEA2B" w14:textId="77777777" w:rsidR="00686284" w:rsidRPr="006835BE" w:rsidRDefault="0067459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прослушанного произведения, ответы на вопросы о впечатлении от произведения;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Самостоятельное чтение произведений о животных, различение прозаического и стихотворного текстов. Например, Е. А. </w:t>
            </w:r>
            <w:proofErr w:type="spellStart"/>
            <w:proofErr w:type="gram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Благинина«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Котёнок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«В лесу смешная птица», «Жук, жук, где твой дом?», Э. Ю.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Шим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«Жук на ниточке», В. Д. Берестов «Выводок», «Цыплята», С.</w:t>
            </w:r>
          </w:p>
          <w:p w14:paraId="65E76A15" w14:textId="77777777" w:rsidR="00686284" w:rsidRPr="006835BE" w:rsidRDefault="0067459C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Михалков «Мой щенок», «Трезор», «Зяблик», И. П.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Токмакова«Купите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собаку», «Разговор синицы и дятла», И. А.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Мазнин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«Давайте дружить»;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обсуждению прочитанного произведения: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темы и главной мысли, осознание нравственно-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этического содержания произведения (любовь и забота о братьях наших меньших, бережное отношение к природе);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текстом: нахождение в тексте слов, характеризующих героя (внешность, поступки) в произведениях разных авторов (трёх-четырёх по выбору). Например, Н. И. Сладков «Лисица и Ёж», М. М.</w:t>
            </w:r>
          </w:p>
          <w:p w14:paraId="79DD8822" w14:textId="77777777" w:rsidR="00686284" w:rsidRPr="006835BE" w:rsidRDefault="0067459C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Пришвин «Ёж», Ю. Н. Могутин «Убежал», Б В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«Ёжик», Е. И.</w:t>
            </w:r>
          </w:p>
          <w:p w14:paraId="42BC7EC1" w14:textId="77777777" w:rsidR="00686284" w:rsidRPr="006835BE" w:rsidRDefault="0067459C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Чарушин «Томка», «Томка и корова», «Томкины сны»;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восстановление последовательности событий в произведении: чтение по частям, придумывание заголовка к каждой части, составление плана (под руководством учителя);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(устно) содержания произведения с соблюдением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последовательности событий с опорой на ключевые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79C70" w14:textId="77777777" w:rsidR="00686284" w:rsidRDefault="0067459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9B12F" w14:textId="77777777" w:rsidR="00686284" w:rsidRDefault="0068628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</w:p>
          <w:p w14:paraId="686F3ABF" w14:textId="77777777" w:rsidR="00B50FC4" w:rsidRDefault="00B50FC4" w:rsidP="00B50FC4">
            <w:pPr>
              <w:rPr>
                <w:lang w:val="ru-RU"/>
              </w:rPr>
            </w:pPr>
          </w:p>
          <w:p w14:paraId="401944DC" w14:textId="7CA977A3" w:rsidR="00B50FC4" w:rsidRPr="00B50FC4" w:rsidRDefault="00B50FC4" w:rsidP="00B50FC4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</w:t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Библиотека </w:t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</w:p>
        </w:tc>
      </w:tr>
      <w:tr w:rsidR="00686284" w:rsidRPr="00FD5613" w14:paraId="3D5116CF" w14:textId="77777777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A83FB" w14:textId="77777777" w:rsidR="00686284" w:rsidRDefault="0067459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5D215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93551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F2084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F5BB7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E6DBF" w14:textId="4FF13D4E" w:rsidR="00686284" w:rsidRDefault="0068628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5124C" w14:textId="77777777" w:rsidR="00686284" w:rsidRPr="006835BE" w:rsidRDefault="0067459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значения выражений «Родина-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мать»,«Родина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любимая — что мать родная», осознание нравственно-этических понятий, обогащение духовно-нравственного опыта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учащихся: заботливое отношение к родным в семье, внимание и любовь к ним;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чтение стихотворений с выделением ключевых слов, с соблюдением норм произношения;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по предложенному плану о своём родном крае, городе, селе, о своих чувствах к месту;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BEC9D" w14:textId="77777777" w:rsidR="00686284" w:rsidRDefault="0067459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11861" w14:textId="0C5F9E61" w:rsidR="00686284" w:rsidRPr="006835BE" w:rsidRDefault="00B50FC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</w:t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</w:tbl>
    <w:p w14:paraId="6AE4C74F" w14:textId="77777777" w:rsidR="00686284" w:rsidRPr="006835BE" w:rsidRDefault="00686284">
      <w:pPr>
        <w:autoSpaceDE w:val="0"/>
        <w:autoSpaceDN w:val="0"/>
        <w:spacing w:after="0" w:line="14" w:lineRule="exact"/>
        <w:rPr>
          <w:lang w:val="ru-RU"/>
        </w:rPr>
      </w:pPr>
    </w:p>
    <w:p w14:paraId="65BEFFCF" w14:textId="77777777" w:rsidR="00686284" w:rsidRPr="006835BE" w:rsidRDefault="00686284">
      <w:pPr>
        <w:rPr>
          <w:lang w:val="ru-RU"/>
        </w:rPr>
        <w:sectPr w:rsidR="00686284" w:rsidRPr="006835B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B68876E" w14:textId="77777777" w:rsidR="00686284" w:rsidRPr="006835BE" w:rsidRDefault="0068628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62"/>
        <w:gridCol w:w="528"/>
        <w:gridCol w:w="1104"/>
        <w:gridCol w:w="1142"/>
        <w:gridCol w:w="864"/>
        <w:gridCol w:w="4862"/>
        <w:gridCol w:w="1082"/>
        <w:gridCol w:w="3290"/>
      </w:tblGrid>
      <w:tr w:rsidR="00B50FC4" w:rsidRPr="00FD5613" w14:paraId="0C183498" w14:textId="77777777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081FF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7D102" w14:textId="77777777" w:rsidR="00B50FC4" w:rsidRPr="006835BE" w:rsidRDefault="00B50FC4" w:rsidP="00B50FC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9E423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1E536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321EE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99515" w14:textId="74C9BDE3" w:rsidR="00B50FC4" w:rsidRDefault="00B50FC4" w:rsidP="00B50FC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91681" w14:textId="77777777" w:rsidR="00B50FC4" w:rsidRPr="006835BE" w:rsidRDefault="00B50FC4" w:rsidP="00B50FC4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стихотворных произведений о чудесах и превращении, словесной игре и фантазии (не менее трёх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произведений). Например, К. И. Чуковский «Путаница», И. П.</w:t>
            </w:r>
          </w:p>
          <w:p w14:paraId="64411E77" w14:textId="77777777" w:rsidR="00B50FC4" w:rsidRPr="006835BE" w:rsidRDefault="00B50FC4" w:rsidP="00B50FC4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 «Мы играли в хохотушки», И. М. Пивоварова «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Кулинаки-пулинаки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«Я палочкой волшебной…», В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Лунин «Я видела чудо», Р. С. Сеф «Чудо», Б. В.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«Моя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вообразилия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Ю. П.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Мориц«Сто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фантазий», Ю.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Тувим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«Чудеса», английские народные песни и небылицы в переводе К. И. Чуковского и С. Я. Маршака;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созвучных слов (рифм), наблюдение за ритмом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стихотворного текста, составление интонационного рисунка с опорой на знаки препинания, объяснение значения слова с использованием словаря;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на тему «О каком чуде ты мечтаешь», передача своих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впечатлений от прочитанного произведения в высказывании (не менее 3 предложений) или в рисунке;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 на сравнение произведений на одну тему разных авторов: прозаическое или стихотворное, жанр (рассказ, стихотворение,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сказка, загадка, скороговорка, потешка);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стихотворений с опорой на интонационный рисунок;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A9FA3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AF2FA" w14:textId="6538F198" w:rsidR="00B50FC4" w:rsidRPr="006835BE" w:rsidRDefault="00B50FC4" w:rsidP="00B50FC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C54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4C54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B50FC4" w14:paraId="0E605B66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6618B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8DF6B" w14:textId="77777777" w:rsidR="00B50FC4" w:rsidRPr="006835BE" w:rsidRDefault="00B50FC4" w:rsidP="00B50FC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0087A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20CC9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1340A" w14:textId="77777777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6463D" w14:textId="35125540" w:rsidR="00B50FC4" w:rsidRDefault="00B50FC4" w:rsidP="00B50FC4">
            <w:pPr>
              <w:autoSpaceDE w:val="0"/>
              <w:autoSpaceDN w:val="0"/>
              <w:spacing w:before="78" w:after="0" w:line="230" w:lineRule="auto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16D7F" w14:textId="77777777" w:rsidR="00B50FC4" w:rsidRPr="006835BE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в библиотеку, нахождение книги по определённой теме;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28B16" w14:textId="77777777" w:rsidR="00B50FC4" w:rsidRDefault="00B50FC4" w:rsidP="00B50FC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E9ED6" w14:textId="14913B3A" w:rsidR="00B50FC4" w:rsidRDefault="00B50FC4" w:rsidP="00B50FC4">
            <w:pPr>
              <w:autoSpaceDE w:val="0"/>
              <w:autoSpaceDN w:val="0"/>
              <w:spacing w:before="78" w:after="0" w:line="230" w:lineRule="auto"/>
              <w:ind w:left="72"/>
            </w:pPr>
            <w:r w:rsidRPr="004C54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РЭШ, </w:t>
            </w:r>
            <w:proofErr w:type="spellStart"/>
            <w:proofErr w:type="gramStart"/>
            <w:r w:rsidRPr="004C54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proofErr w:type="gramEnd"/>
          </w:p>
        </w:tc>
      </w:tr>
      <w:tr w:rsidR="00686284" w14:paraId="773811C1" w14:textId="77777777">
        <w:trPr>
          <w:trHeight w:hRule="exact" w:val="350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F21DC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2CB89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2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74613" w14:textId="77777777" w:rsidR="00686284" w:rsidRDefault="00686284"/>
        </w:tc>
      </w:tr>
      <w:tr w:rsidR="00686284" w14:paraId="7FF80DCB" w14:textId="77777777">
        <w:trPr>
          <w:trHeight w:hRule="exact" w:val="348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E0490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1CE12" w14:textId="77777777" w:rsidR="00686284" w:rsidRDefault="0067459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2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B6680" w14:textId="77777777" w:rsidR="00686284" w:rsidRDefault="00686284"/>
        </w:tc>
      </w:tr>
      <w:tr w:rsidR="00686284" w14:paraId="5D295522" w14:textId="77777777">
        <w:trPr>
          <w:trHeight w:hRule="exact" w:val="520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62805" w14:textId="77777777" w:rsidR="00686284" w:rsidRPr="006835BE" w:rsidRDefault="0067459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A2AA6" w14:textId="77777777" w:rsidR="00686284" w:rsidRDefault="006745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2EC2F" w14:textId="77777777" w:rsidR="00686284" w:rsidRDefault="006745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BA4AA" w14:textId="77777777" w:rsidR="00686284" w:rsidRDefault="0067459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8BC37" w14:textId="77777777" w:rsidR="00686284" w:rsidRDefault="00686284"/>
        </w:tc>
      </w:tr>
    </w:tbl>
    <w:p w14:paraId="15B3DA50" w14:textId="77777777" w:rsidR="00686284" w:rsidRDefault="00686284">
      <w:pPr>
        <w:autoSpaceDE w:val="0"/>
        <w:autoSpaceDN w:val="0"/>
        <w:spacing w:after="0" w:line="14" w:lineRule="exact"/>
      </w:pPr>
    </w:p>
    <w:p w14:paraId="2FCAE430" w14:textId="77777777" w:rsidR="00686284" w:rsidRDefault="00686284">
      <w:pPr>
        <w:sectPr w:rsidR="0068628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5A0D6F6" w14:textId="77777777" w:rsidR="00686284" w:rsidRDefault="00686284">
      <w:pPr>
        <w:autoSpaceDE w:val="0"/>
        <w:autoSpaceDN w:val="0"/>
        <w:spacing w:after="78" w:line="220" w:lineRule="exact"/>
      </w:pPr>
    </w:p>
    <w:p w14:paraId="566366D2" w14:textId="77777777" w:rsidR="00686284" w:rsidRDefault="0067459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686284" w14:paraId="3BBD6CEB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C5CC2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F497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2C6B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DCB1E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63509" w14:textId="77777777" w:rsidR="00686284" w:rsidRDefault="0067459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86284" w14:paraId="481557B8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3442" w14:textId="77777777" w:rsidR="00686284" w:rsidRDefault="0068628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AD5A" w14:textId="77777777" w:rsidR="00686284" w:rsidRDefault="00686284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C4CC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97A14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D35AC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CA3E" w14:textId="77777777" w:rsidR="00686284" w:rsidRDefault="0068628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A6A9" w14:textId="77777777" w:rsidR="00686284" w:rsidRDefault="00686284"/>
        </w:tc>
      </w:tr>
      <w:tr w:rsidR="00686284" w14:paraId="1A0F15C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2FBC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18ACF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«Азбука» — первая учебная книга.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703B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729A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5A3C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9582C" w14:textId="5F04F088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85705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A6145A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397F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A81D4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Речь устная и письменная. Предложение.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36F5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347D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7671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A6D05" w14:textId="5B8C7416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521E0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40A9869F" w14:textId="7777777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AB346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C4B76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 и предложение.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7CF32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4AF7E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D5834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D9E27" w14:textId="364E524D" w:rsidR="00686284" w:rsidRDefault="0068628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92126" w14:textId="77777777" w:rsidR="00686284" w:rsidRDefault="0067459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0E85AFA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E571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07C6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0595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0897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5934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02C30" w14:textId="75B8136F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C1104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20CAE02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0746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E925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12EA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6CF9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6024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17F3C" w14:textId="31CE83C2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AF1CC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491C3E2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5DEC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F80DB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в окружающем мире и в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F3D3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CDAF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85FF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554DA" w14:textId="5AA17BD2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500CC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32C239C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9C9F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5FA7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Звуки в словах.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6C37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52EA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AA92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7649A" w14:textId="00181909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B4D52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A68CD0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F4BD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DCBC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Слог-слияние.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E719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9B7A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85CA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7A00E" w14:textId="37851768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3F8B4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22C5BC1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E9C3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C1B43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обобщение пройденного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EAA0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E0D2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BBB5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E72C2" w14:textId="07DFBFE9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5763C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32D00AC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D34C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E1373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</w:t>
            </w:r>
            <w:proofErr w:type="gram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[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а],буквы А, 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D113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A878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D4AE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0A251" w14:textId="2DD20791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FE20E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5CA9D55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95584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2AD21" w14:textId="77777777" w:rsidR="00686284" w:rsidRPr="006835BE" w:rsidRDefault="0067459C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[о], буквы О, 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88E59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9D17C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66420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C16E9" w14:textId="6D7908CF" w:rsidR="00686284" w:rsidRDefault="0068628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7C914" w14:textId="77777777" w:rsidR="00686284" w:rsidRDefault="0067459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507A9EF3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A329C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479DD" w14:textId="77777777" w:rsidR="00686284" w:rsidRPr="006835BE" w:rsidRDefault="0067459C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[и], буквы И, 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40268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D1191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7D3F3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AD6E2" w14:textId="5753E3CF" w:rsidR="00686284" w:rsidRDefault="0068628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2927C" w14:textId="77777777" w:rsidR="00686284" w:rsidRDefault="0067459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0863016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0AC8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70E6E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[ы], </w:t>
            </w:r>
            <w:proofErr w:type="gram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 ы.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180E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C04A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C2EF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3D7C9" w14:textId="48576AB8" w:rsidR="00686284" w:rsidRDefault="00686284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A0A1D" w14:textId="77777777" w:rsidR="00686284" w:rsidRDefault="0067459C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86284" w14:paraId="3EDAD14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9CAD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6C48A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[у], буквы У, 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EAB5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FEDD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424A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EE274" w14:textId="5CA5EB9C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23011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7DD91F6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C114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F7AE7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[у], буквы У, 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ACD0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9637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9636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68563" w14:textId="644CA68C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7F830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2957AEE6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5B33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82875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[н], [н’], буквы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4D93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CC14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ECB0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ED0E2" w14:textId="6B9E31C2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0610C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23DD8779" w14:textId="77777777" w:rsidR="00686284" w:rsidRDefault="00686284">
      <w:pPr>
        <w:autoSpaceDE w:val="0"/>
        <w:autoSpaceDN w:val="0"/>
        <w:spacing w:after="0" w:line="14" w:lineRule="exact"/>
      </w:pPr>
    </w:p>
    <w:p w14:paraId="04A2F63E" w14:textId="77777777" w:rsidR="00686284" w:rsidRDefault="00686284">
      <w:pPr>
        <w:sectPr w:rsidR="00686284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ACD4E5C" w14:textId="77777777" w:rsidR="00686284" w:rsidRDefault="006862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686284" w14:paraId="18C9211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4153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E80C7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[с],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’], буквы С,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F02B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74D8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6900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06822" w14:textId="2AC420AD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7C979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4D4C4ED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74C3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2CFA9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[к], [к’], буквы К,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57AE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9018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B890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3CEB8" w14:textId="41264B43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E3D23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36E8B10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87F5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B1204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[т], [т’], буквы Т,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EE74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ADDF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12FE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7AA73" w14:textId="75222EF1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2EF72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61C2A201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BE70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AEC0E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[т], [т’], буквы Т, т. Закрепление.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EC03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18DE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D6AC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60CF0" w14:textId="3B6FB914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B3951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31B09D3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DE87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AF5FE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[л], [л’], буквы Л, л Чтение слов с 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BDAE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ABC2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0AF8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BCBCE" w14:textId="481C12E6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662FF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702C08E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C12E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D4205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[р], [р’], буквы Р,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A6C1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1A9F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31D8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FF2D2" w14:textId="780DEB33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34006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04BE718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FA21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A7ADD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[р], [р’], буквы Р,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84BB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CDC9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70FB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2427C" w14:textId="49050813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D5DA6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60406B5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6728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3A19F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[в], [в’], буквы В,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C13A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B8F3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11F3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88291" w14:textId="6113A72E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5ABE6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49D45ED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40D0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4A67F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[в], [в’], буквы В,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457F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0568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38BA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131A8" w14:textId="4A01673A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A9F0B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7B71586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7ED0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DB80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 буквы Е, 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8E5B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07D4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3260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6791C" w14:textId="32E1FBE8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12B92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414D8F2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860F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DF5D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E40A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436C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6CC9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34ADE" w14:textId="2289B2F9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BFF4A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6F4AB95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999C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CE2CB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[п], [п’], буквы П,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589D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6064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C81D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E65C8" w14:textId="17A3BD12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37E8D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2CCD946E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541C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A57C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П.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61BE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91FA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FD5B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74A36" w14:textId="7F99215E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6ED62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78DA694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412E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62B0B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[м], [м’], буквы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E19E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411F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1741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05866" w14:textId="30A21E71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C0F0D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63993E7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660F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22A1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65A4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3058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8DA4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B7AE9" w14:textId="5676A24D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72CAA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5B57335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D2FE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2480A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[з], [з’], буквы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зЗ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2932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4322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607F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BA4B6" w14:textId="203D483B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A8CC6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0164C64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8646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158C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З.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89AF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D140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6096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3FC2D" w14:textId="6A08B441" w:rsidR="00686284" w:rsidRDefault="00686284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E2DEE" w14:textId="77777777" w:rsidR="00686284" w:rsidRDefault="0067459C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86284" w14:paraId="4F7B2993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82C5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A2AE6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[б], [б’], буквы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C935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DEB7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F132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F117D" w14:textId="6AF823FC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EE384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42F6D873" w14:textId="77777777" w:rsidR="00686284" w:rsidRDefault="00686284">
      <w:pPr>
        <w:autoSpaceDE w:val="0"/>
        <w:autoSpaceDN w:val="0"/>
        <w:spacing w:after="0" w:line="14" w:lineRule="exact"/>
      </w:pPr>
    </w:p>
    <w:p w14:paraId="12DA8AC6" w14:textId="77777777" w:rsidR="00686284" w:rsidRDefault="00686284">
      <w:pPr>
        <w:sectPr w:rsidR="00686284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50A7CFC" w14:textId="77777777" w:rsidR="00686284" w:rsidRDefault="006862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686284" w14:paraId="3CDB5AA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9AC1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B87F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Б.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C86A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729D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CB6C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DE25D" w14:textId="012027C3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1E858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52C5A03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174A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64A5E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[д], [д’], буквы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FEE7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BF78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343E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1545B" w14:textId="49A21165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DF390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7A905D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16EE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92C0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9D4C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5439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E7F9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0F914" w14:textId="69823A50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04378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6DA21459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2129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05D5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 буквы Я, 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9795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0FB4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502F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EFF8A" w14:textId="44040693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E341C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3CEA9D5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3960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FD34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915F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BC5E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2D78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21B06" w14:textId="697D0460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380A2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400226F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21DC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DC7C4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слов с Е и 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58DE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2DA9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8F23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18253" w14:textId="7C1DC1F2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16952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2764DEE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E743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DB761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[г], [г’], буквы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0C3B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0A47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2153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4AA5B" w14:textId="1CA65069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85AEC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57293A9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9507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FBBD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526A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9AE4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1096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1B1AB" w14:textId="2E67C06E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9C862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E3EF6" w14:paraId="474864C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93E05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D2221" w14:textId="77777777" w:rsidR="008E3EF6" w:rsidRPr="006835BE" w:rsidRDefault="008E3EF6" w:rsidP="008E3EF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согласный звук [ч’], буквы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31D6F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D162D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87093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38208" w14:textId="5D4DFC53" w:rsidR="008E3EF6" w:rsidRDefault="008E3EF6" w:rsidP="008E3EF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04373" w14:textId="77777777" w:rsidR="008E3EF6" w:rsidRDefault="008E3EF6" w:rsidP="008E3EF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E3EF6" w14:paraId="33568CE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DE8A6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30C69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FE565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037F1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F1A1A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93388" w14:textId="13D5D71E" w:rsidR="008E3EF6" w:rsidRDefault="008E3EF6" w:rsidP="008E3EF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ACB4F" w14:textId="77777777" w:rsidR="008E3EF6" w:rsidRDefault="008E3EF6" w:rsidP="008E3EF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E3EF6" w14:paraId="70BD3AF6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8A01D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3275E" w14:textId="77777777" w:rsidR="008E3EF6" w:rsidRPr="006835BE" w:rsidRDefault="008E3EF6" w:rsidP="008E3EF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ь – показатель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предшествующих согласных звуков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A08C7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FAD03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D0317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C4945" w14:textId="0DAA6102" w:rsidR="008E3EF6" w:rsidRDefault="008E3EF6" w:rsidP="008E3EF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3B396" w14:textId="77777777" w:rsidR="008E3EF6" w:rsidRDefault="008E3EF6" w:rsidP="008E3EF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E3EF6" w14:paraId="7F23A48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BD56C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752FE" w14:textId="77777777" w:rsidR="008E3EF6" w:rsidRDefault="008E3EF6" w:rsidP="008E3EF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Разделительный мягкий знак.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7D468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C7678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9A785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C6F90" w14:textId="5C584BA9" w:rsidR="008E3EF6" w:rsidRDefault="008E3EF6" w:rsidP="008E3EF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09D69" w14:textId="77777777" w:rsidR="008E3EF6" w:rsidRDefault="008E3EF6" w:rsidP="008E3EF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E3EF6" w14:paraId="49591E2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BB1A7" w14:textId="77777777" w:rsidR="008E3EF6" w:rsidRDefault="008E3EF6" w:rsidP="008E3E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B08A4" w14:textId="77777777" w:rsidR="008E3EF6" w:rsidRPr="006835BE" w:rsidRDefault="008E3EF6" w:rsidP="008E3EF6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Твердый согласный звук [ш], буквы Ш, ш.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76586" w14:textId="77777777" w:rsidR="008E3EF6" w:rsidRDefault="008E3EF6" w:rsidP="008E3EF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EBFBD" w14:textId="77777777" w:rsidR="008E3EF6" w:rsidRDefault="008E3EF6" w:rsidP="008E3E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E8B74" w14:textId="77777777" w:rsidR="008E3EF6" w:rsidRDefault="008E3EF6" w:rsidP="008E3E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8BA29" w14:textId="425B8C9A" w:rsidR="008E3EF6" w:rsidRDefault="008E3EF6" w:rsidP="008E3EF6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A6247" w14:textId="77777777" w:rsidR="008E3EF6" w:rsidRDefault="008E3EF6" w:rsidP="008E3EF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E3EF6" w14:paraId="5E8B20F5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68845" w14:textId="77777777" w:rsidR="008E3EF6" w:rsidRDefault="008E3EF6" w:rsidP="008E3E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6B18E" w14:textId="77777777" w:rsidR="008E3EF6" w:rsidRDefault="008E3EF6" w:rsidP="008E3E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Ш.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68368" w14:textId="77777777" w:rsidR="008E3EF6" w:rsidRDefault="008E3EF6" w:rsidP="008E3EF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BF923" w14:textId="77777777" w:rsidR="008E3EF6" w:rsidRDefault="008E3EF6" w:rsidP="008E3E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16AB5" w14:textId="77777777" w:rsidR="008E3EF6" w:rsidRDefault="008E3EF6" w:rsidP="008E3E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7AE65" w14:textId="4D2DD399" w:rsidR="008E3EF6" w:rsidRDefault="008E3EF6" w:rsidP="008E3EF6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A3049" w14:textId="77777777" w:rsidR="008E3EF6" w:rsidRDefault="008E3EF6" w:rsidP="008E3EF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E3EF6" w14:paraId="3C9F35D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C38F0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1122D" w14:textId="77777777" w:rsidR="008E3EF6" w:rsidRPr="006835BE" w:rsidRDefault="008E3EF6" w:rsidP="008E3EF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Твердый согласный звук [ж], буквы Ж,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30AAA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CC5B8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9F2E5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81542" w14:textId="721B84BF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44531" w14:textId="77777777" w:rsidR="008E3EF6" w:rsidRDefault="008E3EF6" w:rsidP="008E3EF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8E3EF6" w14:paraId="2F648E2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0D55D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63856" w14:textId="77777777" w:rsidR="008E3EF6" w:rsidRPr="006835BE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слов с Ж и Ш.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C1621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9D67D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665D6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D6FDA" w14:textId="24C0905E" w:rsidR="008E3EF6" w:rsidRDefault="008E3EF6" w:rsidP="008E3EF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8BF02" w14:textId="77777777" w:rsidR="008E3EF6" w:rsidRDefault="008E3EF6" w:rsidP="008E3EF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E3EF6" w14:paraId="2F29CC2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DA976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AD80E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 Ё, ё,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F4FCD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54695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1BD8A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110E7" w14:textId="0A6F3F18" w:rsidR="008E3EF6" w:rsidRDefault="008E3EF6" w:rsidP="008E3EF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2497B" w14:textId="77777777" w:rsidR="008E3EF6" w:rsidRDefault="008E3EF6" w:rsidP="008E3EF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E3EF6" w14:paraId="7F5FDB64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AA1AD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9670D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Ё.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34BA4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9BE65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A3781" w14:textId="77777777" w:rsidR="008E3EF6" w:rsidRDefault="008E3EF6" w:rsidP="008E3E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031CC" w14:textId="68D42022" w:rsidR="008E3EF6" w:rsidRDefault="008E3EF6" w:rsidP="008E3EF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32219" w14:textId="77777777" w:rsidR="008E3EF6" w:rsidRDefault="008E3EF6" w:rsidP="008E3EF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1B708204" w14:textId="77777777" w:rsidR="00686284" w:rsidRDefault="00686284">
      <w:pPr>
        <w:autoSpaceDE w:val="0"/>
        <w:autoSpaceDN w:val="0"/>
        <w:spacing w:after="0" w:line="14" w:lineRule="exact"/>
      </w:pPr>
    </w:p>
    <w:p w14:paraId="4638A281" w14:textId="77777777" w:rsidR="00686284" w:rsidRDefault="00686284">
      <w:pPr>
        <w:sectPr w:rsidR="00686284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5BEFA8B" w14:textId="77777777" w:rsidR="00686284" w:rsidRDefault="006862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686284" w14:paraId="17264D3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E6B8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F18DD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j</w:t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’], буквы Й, 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9D0C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BD4F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6AE3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5AE85" w14:textId="2CE19CD5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515E9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595A60E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CC19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CC2A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4955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1796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A4B1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07F4F" w14:textId="664A611B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0E97E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24D4D94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4B83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AF8B5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[х], [х’], буквы Х, 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4078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2973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027D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65867" w14:textId="4E7C3ED2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A1859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4531B038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FAB6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F032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9CC1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8243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1335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C15E1" w14:textId="0F82DB5A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04130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5A9566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22FC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EF00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 Ю, 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B327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C6EE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8568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D8B56" w14:textId="2A25D61A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71E7B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F65501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3D7A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3EFC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2E9F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7149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E50A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90869" w14:textId="08936516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473A6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5D053F1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D6ED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1558A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Твердый согласный звук [ц], буквы Ц,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B748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1963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C808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C0FB0" w14:textId="1999B4F7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2BFCF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5A05921E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3305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2A6F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D1DE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06F8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41EC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DBF16" w14:textId="38C03582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8A66D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D6FC7F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35FA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9E3A3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[э]. Буквы Э,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EA6C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FF8F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F77D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672D1" w14:textId="40D18488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F7673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35CE39D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5F17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D6AA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Э.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23FC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548F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E561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8DF0F" w14:textId="40D63A1C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21937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4FF8A58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E6F7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6C0BB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глухой согласный звук [щ’</w:t>
            </w:r>
            <w:proofErr w:type="gram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].Буквы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Щ, щ.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CAEF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1C65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3253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78380" w14:textId="758022CE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C9B24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371C0F8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2B94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BC4F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и словарная работа.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F491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2B9C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E3F1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744D9" w14:textId="4FC4227C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91D77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609971F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CC22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21629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закрепление изученного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8E64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630C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9B14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30E71" w14:textId="326BCD62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DE57B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5975D3D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7484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C47E6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[ф], [ф’], буквы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F0B5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1BDD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D1A1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F4357" w14:textId="6CB2F660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75007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667E37A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CBAE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AAA3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слов с Ф.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12E0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00D9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68A0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9705A" w14:textId="28A2AF8C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80FAD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EC3B99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A4A1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99D0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Буква Ъ.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9669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0806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B8E7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56656" w14:textId="04354C47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3DBCA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5217BF6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47EB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E4C03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и твердый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знаки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6C98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E5A5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BD58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C734A" w14:textId="0BBBFF09" w:rsidR="00686284" w:rsidRDefault="00686284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FBB79" w14:textId="77777777" w:rsidR="00686284" w:rsidRDefault="0067459C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86284" w14:paraId="08CE5798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710A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7045A" w14:textId="77777777" w:rsidR="00686284" w:rsidRDefault="0067459C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и твердый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разделительные знаки.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ECC5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1B85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9A4D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4BD24" w14:textId="4633BB6F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8F867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6F032354" w14:textId="77777777" w:rsidR="00686284" w:rsidRDefault="00686284">
      <w:pPr>
        <w:autoSpaceDE w:val="0"/>
        <w:autoSpaceDN w:val="0"/>
        <w:spacing w:after="0" w:line="14" w:lineRule="exact"/>
      </w:pPr>
    </w:p>
    <w:p w14:paraId="666F47CC" w14:textId="77777777" w:rsidR="00686284" w:rsidRDefault="00686284">
      <w:pPr>
        <w:sectPr w:rsidR="00686284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62247BB" w14:textId="77777777" w:rsidR="00686284" w:rsidRDefault="006862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686284" w14:paraId="1FB7883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6BCF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CC02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хорошо уметь читать!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553D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E42B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11CC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9B2AB" w14:textId="49AA6FE2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822B0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67E3F96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25EE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ECBF6" w14:textId="77777777" w:rsidR="00686284" w:rsidRPr="006835BE" w:rsidRDefault="0067459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 Чарушин. Как мальчик Женя научился говорить букву «р».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3574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7765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3A8A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98EE5" w14:textId="2A9313C9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BAFA6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3E57A7B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A0D8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591B8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Наше Отечество. Р/к Моя малая Родина.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3F09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2E71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93E5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984A6" w14:textId="676AC1F6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27D23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2575F5D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9146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1A5B7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Создатели славянской азбуки.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F2A9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16C7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A34D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A1DBC" w14:textId="059FE033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371EA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65FF7F5B" w14:textId="7777777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474FF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93034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 букварь.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B255D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53EE5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AB66E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54844" w14:textId="6168B23B" w:rsidR="00686284" w:rsidRDefault="0068628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23C49" w14:textId="77777777" w:rsidR="00686284" w:rsidRDefault="0067459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6D3A605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5A0C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68AAC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А. С. Пушкина –сказки.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2DD2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ACD8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B7BE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D07D0" w14:textId="088A79FF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1878E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0F6D8F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F29A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D8DC2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 Н. Толстой о детях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43E3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2BB2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2FA2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44180" w14:textId="4376E914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1AB55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43BF965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D28C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35AD3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 Д. Ушинский – великий педагог и писатель.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0316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3699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7DD9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DBC9A" w14:textId="43D87C02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967CB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01F636C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8296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A3660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К. И.</w:t>
            </w:r>
          </w:p>
          <w:p w14:paraId="7DE503C5" w14:textId="77777777" w:rsidR="00686284" w:rsidRPr="006835BE" w:rsidRDefault="0067459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Чуковского. «Телефон»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EA95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3ED9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E720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A3F8D" w14:textId="631A271A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4F48B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6FA7C7D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FAE8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678A3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К. И.</w:t>
            </w:r>
          </w:p>
          <w:p w14:paraId="777ED3A9" w14:textId="77777777" w:rsidR="00686284" w:rsidRPr="006835BE" w:rsidRDefault="0067459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Чуковского.  «Путаница»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B016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225A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AA7C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3FED2" w14:textId="7D5AEA22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3A397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AE4E9D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BA50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7EB6B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В. Бианки. «Первая охота».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F3FD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0D80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C2B8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DDF16" w14:textId="23D50474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4260E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6146DC03" w14:textId="77777777" w:rsidTr="006835BE">
        <w:trPr>
          <w:trHeight w:hRule="exact" w:val="10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B8F3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2B822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С. Я. </w:t>
            </w:r>
            <w:proofErr w:type="spellStart"/>
            <w:proofErr w:type="gram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Маршака«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Угомон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«Дважды два»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EA0D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CD2D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226B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386A2" w14:textId="3E189169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0B405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4E2EFFD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341C4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F04DF" w14:textId="77777777" w:rsidR="00686284" w:rsidRPr="006835BE" w:rsidRDefault="0067459C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М.М. Пришвин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«Первомайское утро»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AC4D7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E402D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0D08C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D484D" w14:textId="4F8F369F" w:rsidR="00686284" w:rsidRDefault="0068628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B89B6" w14:textId="77777777" w:rsidR="00686284" w:rsidRDefault="0067459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92ABBEE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A4E3F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8B0FD" w14:textId="77777777" w:rsidR="00686284" w:rsidRPr="006835BE" w:rsidRDefault="0067459C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М.М. </w:t>
            </w:r>
            <w:proofErr w:type="gram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Пришвин  «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Глоток молока»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A952D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9D330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7AB3D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0EB9F" w14:textId="442F448F" w:rsidR="00686284" w:rsidRDefault="0068628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C0FE6" w14:textId="77777777" w:rsidR="00686284" w:rsidRDefault="0067459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F61E82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856F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D9387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А.Л. Барто «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Помощница</w:t>
            </w:r>
            <w:proofErr w:type="gram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Зайка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«Игра в слова»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192A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4378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349F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8DE8B" w14:textId="6465F0C6" w:rsidR="00686284" w:rsidRDefault="00686284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E7095" w14:textId="77777777" w:rsidR="00686284" w:rsidRDefault="0067459C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86284" w14:paraId="6272B1E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4332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C2DB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С.В. Михалков «Котята»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2ED0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BB85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C1EE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94A79" w14:textId="35D2B911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AC84B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023A64B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F976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10665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Б.В.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«Два и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три</w:t>
            </w:r>
            <w:proofErr w:type="gram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Песенка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-азбука»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F035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018B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104D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37636" w14:textId="7012928C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AC1D2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38C5CA57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688A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4ABFB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В.Д. Берестов «Прощание с другом», «Пёсья песня»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6BA1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CD7A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9BAF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78B67" w14:textId="138CE8BE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B9BD4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16F03989" w14:textId="77777777" w:rsidR="00686284" w:rsidRDefault="00686284">
      <w:pPr>
        <w:autoSpaceDE w:val="0"/>
        <w:autoSpaceDN w:val="0"/>
        <w:spacing w:after="0" w:line="14" w:lineRule="exact"/>
      </w:pPr>
    </w:p>
    <w:p w14:paraId="18DBECA7" w14:textId="77777777" w:rsidR="00686284" w:rsidRDefault="00686284">
      <w:pPr>
        <w:sectPr w:rsidR="00686284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81278C4" w14:textId="77777777" w:rsidR="00686284" w:rsidRDefault="006862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51"/>
        <w:gridCol w:w="627"/>
        <w:gridCol w:w="1620"/>
        <w:gridCol w:w="1668"/>
        <w:gridCol w:w="1236"/>
        <w:gridCol w:w="1574"/>
      </w:tblGrid>
      <w:tr w:rsidR="00686284" w14:paraId="3E878BFD" w14:textId="77777777" w:rsidTr="006835B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FD69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81B1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Проект: «Живая Азбука»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4696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D17E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A86D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45128" w14:textId="1FC97972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A3DF4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5311A835" w14:textId="77777777" w:rsidTr="006835B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2344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CCA61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Проект: «Живая Азбука». Защита проектов.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CE0C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8F21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C191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CB706" w14:textId="0F44DBA4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5FEEC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F48F8E4" w14:textId="77777777" w:rsidTr="006835B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EE40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EB42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Конкурс чтецов.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27E0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8E8E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B6EB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21327" w14:textId="5FAAD228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5A85E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2A7BF81D" w14:textId="77777777" w:rsidTr="006835BE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0F50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5023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Прощание с «Азбукой»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27DF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7A7A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8791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AD1CF" w14:textId="374D2F7C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FB33C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04B3B6F0" w14:textId="77777777" w:rsidTr="006835B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A38F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9348C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Вводный урок в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литературное чтение.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1DBC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8C02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14D3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D4DFE" w14:textId="2723718E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5D687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4C484D78" w14:textId="77777777" w:rsidTr="006835B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DCA0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BB11A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В.Данько. Загадочные буквы.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60E6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29A9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0AC2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846B5" w14:textId="15C80F55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D43A0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24CD9B0E" w14:textId="77777777" w:rsidTr="006835B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0CBE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A8E65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Авторская сказка.</w:t>
            </w:r>
          </w:p>
          <w:p w14:paraId="18A584BF" w14:textId="77777777" w:rsidR="00686284" w:rsidRPr="006835BE" w:rsidRDefault="0067459C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И.Токмакова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Аля,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буква А.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254E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EE5C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1B2F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ADBD5" w14:textId="3700F2F1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06633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26946631" w14:textId="77777777" w:rsidTr="006835B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22A7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43B3F" w14:textId="77777777" w:rsidR="00686284" w:rsidRPr="006835BE" w:rsidRDefault="0067459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Чёрный «Живая азбука». Ф. Кривин «Почему «А»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поётся, а «Б» нет»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1D14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57DB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4737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DF5CB" w14:textId="3A74D0D5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B3F9F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9A47394" w14:textId="77777777" w:rsidTr="006835B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13ED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3A9AC" w14:textId="77777777" w:rsidR="00686284" w:rsidRPr="006835BE" w:rsidRDefault="0067459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Г. Сапгир «Про медведя». М.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Бородицкая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«Разговор с пчелой».  И.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Гамазкова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«Кто как кричит?»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10BD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0279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AFE8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36FDC" w14:textId="2E7C4795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73DA3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76DA654C" w14:textId="77777777" w:rsidTr="006835B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2B4A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A4EB9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 Маршак «Автобус номер двадцать шесть»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B156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0F68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F228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BEAA3" w14:textId="70D2EE8D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52A09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20B62CA" w14:textId="77777777" w:rsidTr="006835B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D002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AE500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Р\К. Из старинных книг.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02A3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115B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BDAA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16269" w14:textId="671685BD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93321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20BEEB2" w14:textId="77777777" w:rsidTr="006835BE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9A524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2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1340B" w14:textId="77777777" w:rsidR="00686284" w:rsidRPr="006835BE" w:rsidRDefault="0067459C">
            <w:pPr>
              <w:autoSpaceDE w:val="0"/>
              <w:autoSpaceDN w:val="0"/>
              <w:spacing w:before="100" w:after="0" w:line="262" w:lineRule="auto"/>
              <w:ind w:right="144"/>
              <w:jc w:val="center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</w:t>
            </w:r>
            <w:proofErr w:type="gram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 по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теме «Жили-были буквы»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634ED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96B60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8FE58" w14:textId="77777777" w:rsidR="00686284" w:rsidRDefault="006745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23FDA" w14:textId="6615A0DD" w:rsidR="00686284" w:rsidRDefault="0068628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8456B" w14:textId="77777777" w:rsidR="00686284" w:rsidRDefault="0067459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0D5917BC" w14:textId="77777777" w:rsidTr="006835B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0DE74" w14:textId="77777777" w:rsidR="00686284" w:rsidRDefault="006745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30665" w14:textId="77777777" w:rsidR="00686284" w:rsidRDefault="006835B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459C">
              <w:rPr>
                <w:rFonts w:ascii="Times New Roman" w:eastAsia="Times New Roman" w:hAnsi="Times New Roman"/>
                <w:color w:val="000000"/>
                <w:sz w:val="24"/>
              </w:rPr>
              <w:t>Е. Чарушин «Теремок».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92D1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330A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F69F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FF726" w14:textId="66C92C21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95A47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3BC48A90" w14:textId="77777777" w:rsidTr="006835B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034C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5A572" w14:textId="77777777" w:rsidR="00686284" w:rsidRDefault="0067459C" w:rsidP="006835B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1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сказка</w:t>
            </w:r>
            <w:proofErr w:type="spellEnd"/>
            <w:r w:rsidR="006835BE"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Рукавичка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9053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A7F9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D0DC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59FC6" w14:textId="4EAED2C4" w:rsidR="00686284" w:rsidRDefault="00686284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F2FAB" w14:textId="77777777" w:rsidR="00686284" w:rsidRDefault="0067459C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86284" w:rsidRPr="006835BE" w14:paraId="63E68482" w14:textId="77777777" w:rsidTr="006835B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48F2D" w14:textId="77777777" w:rsidR="00686284" w:rsidRDefault="006745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59B86" w14:textId="77777777" w:rsidR="00686284" w:rsidRPr="006835BE" w:rsidRDefault="0067459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Загадки и песенки. Р/к </w:t>
            </w:r>
            <w:r w:rsid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Донские загадки, песенки.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C25FD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A5198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929A2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EF788" w14:textId="23D88ECF" w:rsidR="00686284" w:rsidRPr="006835BE" w:rsidRDefault="0068628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AE16A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686284" w14:paraId="4BA9572A" w14:textId="77777777" w:rsidTr="006835BE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669BD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104.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32A76" w14:textId="77777777" w:rsidR="00686284" w:rsidRDefault="0067459C" w:rsidP="006835BE">
            <w:pPr>
              <w:autoSpaceDE w:val="0"/>
              <w:autoSpaceDN w:val="0"/>
              <w:spacing w:before="98" w:after="0"/>
              <w:ind w:left="72" w:right="144"/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народные потешки. Стишки и песенки из </w:t>
            </w:r>
            <w:proofErr w:type="spellStart"/>
            <w:proofErr w:type="gram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книги«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Рифмы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Матушки Гусыни». Р/к Живой </w:t>
            </w:r>
            <w:r w:rsid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0D08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D895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A997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E0907" w14:textId="45EB5A5D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D1E1F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3A81C02C" w14:textId="77777777" w:rsidR="00686284" w:rsidRDefault="00686284">
      <w:pPr>
        <w:autoSpaceDE w:val="0"/>
        <w:autoSpaceDN w:val="0"/>
        <w:spacing w:after="0" w:line="14" w:lineRule="exact"/>
      </w:pPr>
    </w:p>
    <w:p w14:paraId="1EB630A0" w14:textId="77777777" w:rsidR="00686284" w:rsidRDefault="00686284">
      <w:pPr>
        <w:sectPr w:rsidR="00686284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E743F65" w14:textId="77777777" w:rsidR="00686284" w:rsidRDefault="006862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686284" w14:paraId="51CAECE2" w14:textId="77777777" w:rsidTr="006835BE">
        <w:trPr>
          <w:trHeight w:hRule="exact" w:val="10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0D44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D097B" w14:textId="77777777" w:rsidR="00686284" w:rsidRPr="006835BE" w:rsidRDefault="0067459C" w:rsidP="006835B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Авторская сказка. </w:t>
            </w:r>
            <w:proofErr w:type="spellStart"/>
            <w:r w:rsid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</w:t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.С.Пушкин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16B0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4DAD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C536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7A8F2" w14:textId="70F68058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90FAB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29C2755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E8B2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DCE23" w14:textId="77777777" w:rsidR="00686284" w:rsidRPr="006835BE" w:rsidRDefault="0067459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народная </w:t>
            </w:r>
            <w:proofErr w:type="spellStart"/>
            <w:proofErr w:type="gram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сказка«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Петух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собак»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9BC3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5E62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BB9D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54C1E" w14:textId="3BA692A6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5DAAA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75D55832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C4C5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8A4BA" w14:textId="77777777" w:rsidR="00686284" w:rsidRPr="006835BE" w:rsidRDefault="0067459C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 старинных книг.</w:t>
            </w:r>
          </w:p>
          <w:p w14:paraId="1CC46397" w14:textId="77777777" w:rsidR="00686284" w:rsidRPr="006835BE" w:rsidRDefault="0067459C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«Сказки, загадки,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небылицы». Р/к Сказки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Тихого Дона.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D609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028D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AEC9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215D8" w14:textId="0054CCB1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CEEE4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327FA72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57F4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0D695" w14:textId="77777777" w:rsidR="00686284" w:rsidRPr="006835BE" w:rsidRDefault="0067459C" w:rsidP="006835BE">
            <w:pPr>
              <w:autoSpaceDE w:val="0"/>
              <w:autoSpaceDN w:val="0"/>
              <w:spacing w:before="98" w:after="0"/>
              <w:ind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Майков «Весна»;</w:t>
            </w:r>
            <w:r w:rsidR="006835BE">
              <w:rPr>
                <w:lang w:val="ru-RU"/>
              </w:rPr>
              <w:t xml:space="preserve"> </w:t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«Ласточка промчалась…»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А.Плещеев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«Сельская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песенка».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4DB6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2175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680C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65AA3" w14:textId="503D425F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FCFB1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2F1DA3D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C1B38" w14:textId="77777777" w:rsidR="00686284" w:rsidRDefault="006745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D18F3" w14:textId="77777777" w:rsidR="00686284" w:rsidRPr="006835BE" w:rsidRDefault="0067459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Т. Белозёров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Подснежник</w:t>
            </w:r>
            <w:proofErr w:type="gram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».С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Маршак«Апрель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2E17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F8A9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5655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E1014" w14:textId="59280676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B95C5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33BCDC3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38A4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CCCD1" w14:textId="77777777" w:rsidR="00686284" w:rsidRPr="006835BE" w:rsidRDefault="0067459C">
            <w:pPr>
              <w:autoSpaceDE w:val="0"/>
              <w:autoSpaceDN w:val="0"/>
              <w:spacing w:before="98" w:after="0"/>
              <w:ind w:left="156" w:right="288" w:hanging="156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Стихи-загадки писателей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И.Токмаковой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835BE">
              <w:rPr>
                <w:lang w:val="ru-RU"/>
              </w:rPr>
              <w:br/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Л.Ульяницкой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Л.Яхнина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Е.Трутневой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A2D8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1E92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9D40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81B76" w14:textId="6F8CBDD2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24E90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4BB3545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8945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F2166" w14:textId="77777777" w:rsidR="00686284" w:rsidRPr="006835BE" w:rsidRDefault="0067459C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Стихотворения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В.Берестова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Р.Сефа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Произведения из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старинных книг.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1199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FF0B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2EA0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831C7" w14:textId="055B2325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AA471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6E211ACE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7B73E" w14:textId="77777777" w:rsidR="00686284" w:rsidRDefault="006745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DA85A" w14:textId="77777777" w:rsidR="00686284" w:rsidRPr="006835BE" w:rsidRDefault="0067459C" w:rsidP="006835BE">
            <w:pPr>
              <w:autoSpaceDE w:val="0"/>
              <w:autoSpaceDN w:val="0"/>
              <w:spacing w:before="98" w:after="0" w:line="271" w:lineRule="auto"/>
              <w:ind w:left="132" w:right="720" w:hanging="19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Проект: «Составляем сборник загадок». Р/к Донские загадки.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074F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2F8C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E98B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6C8E7" w14:textId="145FEDAE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626F3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56CB06EB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E4BA6" w14:textId="77777777" w:rsidR="00686284" w:rsidRDefault="006745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8C7B1" w14:textId="77777777" w:rsidR="00686284" w:rsidRPr="006835BE" w:rsidRDefault="0067459C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«Апрель, апрель.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Звенит капель…». Р/к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донских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1A77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27C1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F3B7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A595E" w14:textId="3F2DD845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34A02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4462C01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53731" w14:textId="77777777" w:rsidR="00686284" w:rsidRDefault="006745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33A21" w14:textId="77777777" w:rsidR="00686284" w:rsidRPr="006835BE" w:rsidRDefault="0067459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Токмакова «Мы играли в хохотушки». Я.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Тайц</w:t>
            </w:r>
            <w:proofErr w:type="spellEnd"/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«Волк». Г. Кружков «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Ррры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!»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9C9F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621F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19F4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92B03" w14:textId="5CCEA169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3C3FE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4171E7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F0905" w14:textId="77777777" w:rsidR="00686284" w:rsidRDefault="006745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9CB2D" w14:textId="77777777" w:rsidR="00686284" w:rsidRDefault="0067459C" w:rsidP="006835B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Артюхова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дразнилка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4465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ADB3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8602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DF1EA" w14:textId="7E132AE2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682DD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00F91B86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9A92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C28A5" w14:textId="77777777" w:rsidR="00686284" w:rsidRPr="006835BE" w:rsidRDefault="0067459C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К. Чуковский «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Федотка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О.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Дриз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«Привет»,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О.Григорьев«Стук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0211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2B02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C632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444E8" w14:textId="406115F7" w:rsidR="00686284" w:rsidRDefault="00686284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4302E" w14:textId="77777777" w:rsidR="00686284" w:rsidRDefault="0067459C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14:paraId="6FA189BE" w14:textId="77777777" w:rsidR="00686284" w:rsidRDefault="00686284">
      <w:pPr>
        <w:autoSpaceDE w:val="0"/>
        <w:autoSpaceDN w:val="0"/>
        <w:spacing w:after="0" w:line="14" w:lineRule="exact"/>
      </w:pPr>
    </w:p>
    <w:p w14:paraId="232E225B" w14:textId="77777777" w:rsidR="00686284" w:rsidRDefault="00686284">
      <w:pPr>
        <w:sectPr w:rsidR="00686284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BE8C477" w14:textId="77777777" w:rsidR="00686284" w:rsidRDefault="006862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92"/>
        <w:gridCol w:w="486"/>
        <w:gridCol w:w="1620"/>
        <w:gridCol w:w="1668"/>
        <w:gridCol w:w="1236"/>
        <w:gridCol w:w="1574"/>
      </w:tblGrid>
      <w:tr w:rsidR="00686284" w14:paraId="7FE36BB6" w14:textId="77777777" w:rsidTr="006835BE">
        <w:trPr>
          <w:trHeight w:hRule="exact" w:val="17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5E70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D545C" w14:textId="77777777" w:rsidR="00686284" w:rsidRPr="006835BE" w:rsidRDefault="0067459C" w:rsidP="006835B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2" w:right="576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Токмакова «Разговор Лютика и Жучка», И.</w:t>
            </w:r>
            <w:r w:rsid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Пивоварова «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Кулинаки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6835BE">
              <w:rPr>
                <w:lang w:val="ru-RU"/>
              </w:rPr>
              <w:br/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пулинаки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»,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К.И.Чуковский«Телефо</w:t>
            </w:r>
            <w:r w:rsid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A0C4A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6359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1EED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48EE9" w14:textId="679473ED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B748F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10F5D8D3" w14:textId="77777777" w:rsidTr="006835BE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8162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7E6AA" w14:textId="77777777" w:rsidR="00686284" w:rsidRPr="006835BE" w:rsidRDefault="0067459C" w:rsidP="006835BE">
            <w:pPr>
              <w:autoSpaceDE w:val="0"/>
              <w:autoSpaceDN w:val="0"/>
              <w:spacing w:before="98" w:after="0" w:line="281" w:lineRule="auto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Пляцковский</w:t>
            </w:r>
            <w:proofErr w:type="spellEnd"/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«Помощник». Из старинных книг. Повторение и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по теме «И в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шутку и всерьез».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8B636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3272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1245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AC62F" w14:textId="45304B13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1F0F6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24EBC02B" w14:textId="77777777" w:rsidTr="006835B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BC6C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4CB7C" w14:textId="77777777" w:rsidR="00686284" w:rsidRPr="006835BE" w:rsidRDefault="0067459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Ю.Ермолаев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«Лучший друг». 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Е.Благинина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5B0F00B4" w14:textId="77777777" w:rsidR="00686284" w:rsidRPr="006835BE" w:rsidRDefault="0067459C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«Подарок».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В.Орлов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«Кто первый?»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ADD1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1BF0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A8EC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3CE97" w14:textId="68BCFB08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96B72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3EA0D798" w14:textId="77777777" w:rsidTr="006835B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7FD9A" w14:textId="77777777" w:rsidR="00686284" w:rsidRDefault="006745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8B778" w14:textId="77777777" w:rsidR="00686284" w:rsidRPr="006835BE" w:rsidRDefault="0067459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С.Михалков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 «Бараны». Р. Сеф «Совет». В. Берестов «В магазине игрушек».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324C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5C66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8F91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7DBFE" w14:textId="34F747A9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F5873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751C70A1" w14:textId="77777777" w:rsidTr="006835B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BB55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7A8C3" w14:textId="77777777" w:rsidR="00686284" w:rsidRPr="006835BE" w:rsidRDefault="0067459C" w:rsidP="006835BE">
            <w:pPr>
              <w:autoSpaceDE w:val="0"/>
              <w:autoSpaceDN w:val="0"/>
              <w:spacing w:before="98" w:after="0" w:line="271" w:lineRule="auto"/>
              <w:ind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Орлов «Если дружбой дорожить</w:t>
            </w:r>
            <w:proofErr w:type="gram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…»И.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Пивоварова«Вежливый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ослик»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20D7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C6DA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728B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28D4F" w14:textId="0D84EB80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407CF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053611F9" w14:textId="77777777" w:rsidTr="006835B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9C7EC" w14:textId="77777777" w:rsidR="00686284" w:rsidRDefault="006745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79740" w14:textId="77777777" w:rsidR="00686284" w:rsidRPr="006835BE" w:rsidRDefault="0067459C" w:rsidP="006835BE">
            <w:pPr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Я. Аким «Моя родня». С. Маршак «Хороший день»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26F6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7C34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AD82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41355" w14:textId="3F4B3D74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68DAE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317818C8" w14:textId="77777777" w:rsidTr="006835B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C350F" w14:textId="77777777" w:rsidR="00686284" w:rsidRDefault="006745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C2B63" w14:textId="77777777" w:rsidR="00686284" w:rsidRDefault="0067459C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Пляцковский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«Сердитый дог Буль».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Ю. Энтин «Про дружбу»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92B8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7236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6B01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F261E" w14:textId="44816E92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64816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3D184D2A" w14:textId="77777777" w:rsidTr="006835BE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B919D" w14:textId="77777777" w:rsidR="00686284" w:rsidRDefault="006745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E0F86" w14:textId="77777777" w:rsidR="00686284" w:rsidRPr="006835BE" w:rsidRDefault="0067459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Д.Тихомиров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«Мальчики и лягушки», «Находка». С. Михалков «Трезор», Р. </w:t>
            </w:r>
            <w:proofErr w:type="spellStart"/>
            <w:proofErr w:type="gram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Сеф«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Кто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любит собак…», В.</w:t>
            </w:r>
          </w:p>
          <w:p w14:paraId="4DD65933" w14:textId="77777777" w:rsidR="00686284" w:rsidRDefault="0067459C">
            <w:pPr>
              <w:autoSpaceDE w:val="0"/>
              <w:autoSpaceDN w:val="0"/>
              <w:spacing w:before="72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яростно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лаяла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8EB5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96570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544B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90D51" w14:textId="347BB24E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0E686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60D84D28" w14:textId="77777777" w:rsidTr="006835B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51DB8" w14:textId="77777777" w:rsidR="00686284" w:rsidRDefault="0067459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21767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обобщение по теме «Я и мои друзья».</w:t>
            </w:r>
          </w:p>
          <w:p w14:paraId="6228920C" w14:textId="77777777" w:rsidR="00686284" w:rsidRDefault="0067459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Донские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7C91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9BB44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1DF9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C87EB" w14:textId="087416F5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6FBD7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86284" w14:paraId="38C0F509" w14:textId="77777777" w:rsidTr="006835B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4E08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5A10F" w14:textId="77777777" w:rsidR="00686284" w:rsidRPr="006835BE" w:rsidRDefault="0067459C" w:rsidP="006835BE">
            <w:pPr>
              <w:autoSpaceDE w:val="0"/>
              <w:autoSpaceDN w:val="0"/>
              <w:spacing w:before="98" w:after="0"/>
              <w:ind w:right="288"/>
              <w:rPr>
                <w:lang w:val="ru-RU"/>
              </w:rPr>
            </w:pP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И.Токмакова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«Купите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собаку». </w:t>
            </w:r>
            <w:r w:rsid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</w:t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Пляцковский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Цап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Царапыч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.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Сапгир.«Кошка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0A16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BD37E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D46AB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CC2F2" w14:textId="68A16674" w:rsidR="00686284" w:rsidRDefault="00686284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F99EE" w14:textId="77777777" w:rsidR="00686284" w:rsidRDefault="0067459C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86284" w14:paraId="1BF72FB4" w14:textId="77777777" w:rsidTr="006835BE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52F3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21040" w14:textId="77777777" w:rsidR="00686284" w:rsidRPr="006835BE" w:rsidRDefault="0067459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В.Берестов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«Лягушата» В. </w:t>
            </w:r>
            <w:r w:rsidRPr="006835BE">
              <w:rPr>
                <w:lang w:val="ru-RU"/>
              </w:rPr>
              <w:tab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Лунин «Никого не обижай"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63FF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0C2F8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46E93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2C601" w14:textId="12E46BDA" w:rsidR="00686284" w:rsidRDefault="00686284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314F1" w14:textId="77777777" w:rsidR="00686284" w:rsidRDefault="0067459C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14:paraId="74EDD12C" w14:textId="77777777" w:rsidR="00686284" w:rsidRDefault="00686284">
      <w:pPr>
        <w:autoSpaceDE w:val="0"/>
        <w:autoSpaceDN w:val="0"/>
        <w:spacing w:after="0" w:line="14" w:lineRule="exact"/>
      </w:pPr>
    </w:p>
    <w:p w14:paraId="627E7B72" w14:textId="77777777" w:rsidR="00686284" w:rsidRDefault="00686284">
      <w:pPr>
        <w:sectPr w:rsidR="00686284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952A500" w14:textId="77777777" w:rsidR="00686284" w:rsidRDefault="006862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686284" w14:paraId="7B3D1533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0A9A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90511" w14:textId="77777777" w:rsidR="00686284" w:rsidRPr="006835BE" w:rsidRDefault="0067459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Н. Сладков «Лисица и ёж», </w:t>
            </w:r>
            <w:r w:rsidRPr="006835BE">
              <w:rPr>
                <w:lang w:val="ru-RU"/>
              </w:rPr>
              <w:tab/>
            </w:r>
            <w:proofErr w:type="spellStart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С.Аксаков</w:t>
            </w:r>
            <w:proofErr w:type="spellEnd"/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«Гнездо».</w:t>
            </w:r>
          </w:p>
          <w:p w14:paraId="54D44D1E" w14:textId="77777777" w:rsidR="00686284" w:rsidRPr="006835BE" w:rsidRDefault="0067459C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«О братьях наших </w:t>
            </w:r>
            <w:r w:rsidRPr="006835BE">
              <w:rPr>
                <w:lang w:val="ru-RU"/>
              </w:rPr>
              <w:br/>
            </w: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меньших»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F5FF9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1B8C2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9DA7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002D2" w14:textId="600A3966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8ED1C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86284" w14:paraId="7746CF6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3310C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D8C61" w14:textId="77777777" w:rsidR="00686284" w:rsidRPr="006835BE" w:rsidRDefault="006835B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r w:rsidR="0067459C"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роверим себя. Оценим свои достижения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F11D1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B820D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901C5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59C44" w14:textId="0348E888" w:rsidR="00686284" w:rsidRDefault="0068628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88AF0" w14:textId="77777777" w:rsidR="00686284" w:rsidRDefault="0067459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E3EF6" w14:paraId="6C1879D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246D7" w14:textId="77777777" w:rsidR="008E3EF6" w:rsidRDefault="008E3E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47873" w14:textId="7636EF83" w:rsidR="008E3EF6" w:rsidRDefault="008E3EF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DC585" w14:textId="348F668F" w:rsidR="008E3EF6" w:rsidRPr="008E3EF6" w:rsidRDefault="008E3E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F4EF6" w14:textId="77777777" w:rsidR="008E3EF6" w:rsidRDefault="008E3E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536CA" w14:textId="77777777" w:rsidR="008E3EF6" w:rsidRDefault="008E3E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3D44D" w14:textId="77777777" w:rsidR="008E3EF6" w:rsidRDefault="008E3EF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45DA0" w14:textId="77777777" w:rsidR="008E3EF6" w:rsidRDefault="008E3EF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686284" w14:paraId="761AAC04" w14:textId="7777777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0C2A4" w14:textId="77777777" w:rsidR="00686284" w:rsidRPr="006835BE" w:rsidRDefault="0067459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835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80E61" w14:textId="603CCD85" w:rsidR="00686284" w:rsidRPr="008E3EF6" w:rsidRDefault="0067459C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8E3E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C825F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235E7" w14:textId="77777777" w:rsidR="00686284" w:rsidRDefault="006745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14:paraId="78461221" w14:textId="77777777" w:rsidR="00686284" w:rsidRDefault="00686284">
      <w:pPr>
        <w:autoSpaceDE w:val="0"/>
        <w:autoSpaceDN w:val="0"/>
        <w:spacing w:after="0" w:line="14" w:lineRule="exact"/>
      </w:pPr>
    </w:p>
    <w:p w14:paraId="333285C8" w14:textId="77777777" w:rsidR="00686284" w:rsidRDefault="00686284">
      <w:pPr>
        <w:sectPr w:rsidR="0068628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44324FF" w14:textId="77777777" w:rsidR="00686284" w:rsidRDefault="00686284">
      <w:pPr>
        <w:autoSpaceDE w:val="0"/>
        <w:autoSpaceDN w:val="0"/>
        <w:spacing w:after="78" w:line="220" w:lineRule="exact"/>
      </w:pPr>
    </w:p>
    <w:p w14:paraId="0EEF0E3A" w14:textId="77777777" w:rsidR="00686284" w:rsidRDefault="0067459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04017468" w14:textId="77777777" w:rsidR="00686284" w:rsidRDefault="0067459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46DB6923" w14:textId="77777777" w:rsidR="00686284" w:rsidRPr="006835BE" w:rsidRDefault="0067459C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1класс. Акционерное общество «Издательство «Просвещение»;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6A5D35C2" w14:textId="77777777" w:rsidR="00686284" w:rsidRPr="006835BE" w:rsidRDefault="0067459C">
      <w:pPr>
        <w:autoSpaceDE w:val="0"/>
        <w:autoSpaceDN w:val="0"/>
        <w:spacing w:before="262" w:after="0" w:line="230" w:lineRule="auto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14E44FB6" w14:textId="77777777" w:rsidR="00686284" w:rsidRPr="006835BE" w:rsidRDefault="0067459C">
      <w:pPr>
        <w:autoSpaceDE w:val="0"/>
        <w:autoSpaceDN w:val="0"/>
        <w:spacing w:before="166" w:after="0" w:line="230" w:lineRule="auto"/>
        <w:rPr>
          <w:lang w:val="ru-RU"/>
        </w:r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Л.Ф. Климанова, В.Г. Горецкий. Литературное чтение. Методические рекомендации. 1 класс</w:t>
      </w:r>
    </w:p>
    <w:p w14:paraId="15D2B2BD" w14:textId="77777777" w:rsidR="00686284" w:rsidRPr="006835BE" w:rsidRDefault="0067459C">
      <w:pPr>
        <w:autoSpaceDE w:val="0"/>
        <w:autoSpaceDN w:val="0"/>
        <w:spacing w:before="264" w:after="0" w:line="230" w:lineRule="auto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1A03341" w14:textId="6C7E9F6D" w:rsidR="00686284" w:rsidRPr="006835BE" w:rsidRDefault="0067459C" w:rsidP="008E3EF6">
      <w:pPr>
        <w:autoSpaceDE w:val="0"/>
        <w:autoSpaceDN w:val="0"/>
        <w:spacing w:before="168" w:after="0" w:line="281" w:lineRule="auto"/>
        <w:ind w:right="1008"/>
        <w:rPr>
          <w:lang w:val="ru-RU"/>
        </w:rPr>
        <w:sectPr w:rsidR="00686284" w:rsidRPr="006835B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Азбука. Электронная форма учебника (полная версия). 1 класс. В 2-х ч. Ч. 1, 2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/7581;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/7582); Электронная форма учебника «Литературное чтение». 1 класс. В 2-х ч. Ч. 1, 2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/7698/;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 xml:space="preserve">/7700/)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Российская электронная школа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/1/</w:t>
      </w:r>
    </w:p>
    <w:p w14:paraId="73495B0C" w14:textId="77777777" w:rsidR="00686284" w:rsidRPr="006835BE" w:rsidRDefault="0067459C">
      <w:pPr>
        <w:autoSpaceDE w:val="0"/>
        <w:autoSpaceDN w:val="0"/>
        <w:spacing w:after="0" w:line="230" w:lineRule="auto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14:paraId="6036CC0D" w14:textId="77777777" w:rsidR="00686284" w:rsidRPr="006835BE" w:rsidRDefault="0067459C">
      <w:pPr>
        <w:autoSpaceDE w:val="0"/>
        <w:autoSpaceDN w:val="0"/>
        <w:spacing w:before="346" w:after="0" w:line="300" w:lineRule="auto"/>
        <w:ind w:right="288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таблицы, карточки со слогами, схемы звуков, слогов, слов, предложений, предметные картинки.</w:t>
      </w:r>
    </w:p>
    <w:p w14:paraId="313EEFC2" w14:textId="77777777" w:rsidR="00686284" w:rsidRPr="006835BE" w:rsidRDefault="0067459C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6835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6835BE">
        <w:rPr>
          <w:lang w:val="ru-RU"/>
        </w:rPr>
        <w:br/>
      </w:r>
      <w:r w:rsidRPr="006835BE">
        <w:rPr>
          <w:rFonts w:ascii="Times New Roman" w:eastAsia="Times New Roman" w:hAnsi="Times New Roman"/>
          <w:color w:val="000000"/>
          <w:sz w:val="24"/>
          <w:lang w:val="ru-RU"/>
        </w:rPr>
        <w:t>Ноутбук; интерактивная доска, мультимедийный проектор, колонки</w:t>
      </w:r>
    </w:p>
    <w:p w14:paraId="5680A191" w14:textId="77777777" w:rsidR="00686284" w:rsidRPr="006835BE" w:rsidRDefault="00686284">
      <w:pPr>
        <w:rPr>
          <w:lang w:val="ru-RU"/>
        </w:rPr>
        <w:sectPr w:rsidR="00686284" w:rsidRPr="006835B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FC32B71" w14:textId="77777777" w:rsidR="0067459C" w:rsidRPr="006835BE" w:rsidRDefault="0067459C">
      <w:pPr>
        <w:rPr>
          <w:lang w:val="ru-RU"/>
        </w:rPr>
      </w:pPr>
    </w:p>
    <w:sectPr w:rsidR="0067459C" w:rsidRPr="006835B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3CC6C" w14:textId="77777777" w:rsidR="00732F5F" w:rsidRDefault="00732F5F" w:rsidP="006835BE">
      <w:pPr>
        <w:spacing w:after="0" w:line="240" w:lineRule="auto"/>
      </w:pPr>
      <w:r>
        <w:separator/>
      </w:r>
    </w:p>
  </w:endnote>
  <w:endnote w:type="continuationSeparator" w:id="0">
    <w:p w14:paraId="52870F1A" w14:textId="77777777" w:rsidR="00732F5F" w:rsidRDefault="00732F5F" w:rsidP="0068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AD1CE" w14:textId="77777777" w:rsidR="00732F5F" w:rsidRDefault="00732F5F" w:rsidP="006835BE">
      <w:pPr>
        <w:spacing w:after="0" w:line="240" w:lineRule="auto"/>
      </w:pPr>
      <w:r>
        <w:separator/>
      </w:r>
    </w:p>
  </w:footnote>
  <w:footnote w:type="continuationSeparator" w:id="0">
    <w:p w14:paraId="15604F05" w14:textId="77777777" w:rsidR="00732F5F" w:rsidRDefault="00732F5F" w:rsidP="00683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64F7C"/>
    <w:rsid w:val="004724A9"/>
    <w:rsid w:val="005551D9"/>
    <w:rsid w:val="0067459C"/>
    <w:rsid w:val="006835BE"/>
    <w:rsid w:val="00686284"/>
    <w:rsid w:val="00732F5F"/>
    <w:rsid w:val="008B58A1"/>
    <w:rsid w:val="008E3EF6"/>
    <w:rsid w:val="00A005CB"/>
    <w:rsid w:val="00AA1D8D"/>
    <w:rsid w:val="00B47730"/>
    <w:rsid w:val="00B50FC4"/>
    <w:rsid w:val="00CB0664"/>
    <w:rsid w:val="00CF7069"/>
    <w:rsid w:val="00FC693F"/>
    <w:rsid w:val="00F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36934"/>
  <w14:defaultImageDpi w14:val="300"/>
  <w15:docId w15:val="{25C3B238-9D6A-43DB-B782-77F0B0CE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E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E3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AB3B19-93EE-4232-8C3F-708D845B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7109</Words>
  <Characters>40525</Characters>
  <Application>Microsoft Office Word</Application>
  <DocSecurity>0</DocSecurity>
  <Lines>337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Светлана</cp:lastModifiedBy>
  <cp:revision>9</cp:revision>
  <cp:lastPrinted>2023-09-10T11:14:00Z</cp:lastPrinted>
  <dcterms:created xsi:type="dcterms:W3CDTF">2022-09-21T08:52:00Z</dcterms:created>
  <dcterms:modified xsi:type="dcterms:W3CDTF">2023-10-29T06:16:00Z</dcterms:modified>
  <cp:category/>
</cp:coreProperties>
</file>